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730E2B">
        <w:rPr>
          <w:b/>
          <w:sz w:val="22"/>
          <w:szCs w:val="22"/>
        </w:rPr>
        <w:t>01</w:t>
      </w:r>
      <w:r w:rsidRPr="00AE3F9C">
        <w:rPr>
          <w:b/>
          <w:sz w:val="22"/>
          <w:szCs w:val="22"/>
        </w:rPr>
        <w:t>/0</w:t>
      </w:r>
      <w:r w:rsidR="00730E2B">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C272EB" w:rsidP="00AE3F9C">
      <w:pPr>
        <w:spacing w:before="100" w:after="100" w:line="360" w:lineRule="auto"/>
        <w:jc w:val="center"/>
        <w:rPr>
          <w:b/>
          <w:sz w:val="28"/>
          <w:szCs w:val="28"/>
        </w:rPr>
      </w:pPr>
      <w:r w:rsidRPr="00C272EB">
        <w:rPr>
          <w:b/>
          <w:bCs/>
          <w:sz w:val="28"/>
          <w:szCs w:val="28"/>
        </w:rPr>
        <w:t>Uruchomienie</w:t>
      </w:r>
      <w:r w:rsidR="00071FD2">
        <w:rPr>
          <w:b/>
          <w:bCs/>
          <w:sz w:val="28"/>
          <w:szCs w:val="28"/>
        </w:rPr>
        <w:t>, dzierżawa</w:t>
      </w:r>
      <w:r w:rsidRPr="00C272EB">
        <w:rPr>
          <w:b/>
          <w:bCs/>
          <w:sz w:val="28"/>
          <w:szCs w:val="28"/>
        </w:rPr>
        <w:t xml:space="preserve"> i </w:t>
      </w:r>
      <w:r w:rsidR="00071FD2">
        <w:rPr>
          <w:b/>
          <w:bCs/>
          <w:sz w:val="28"/>
          <w:szCs w:val="28"/>
        </w:rPr>
        <w:t>obsługa</w:t>
      </w:r>
      <w:r w:rsidRPr="00C272EB">
        <w:rPr>
          <w:b/>
          <w:bCs/>
          <w:sz w:val="28"/>
          <w:szCs w:val="28"/>
        </w:rPr>
        <w:t xml:space="preserve"> łącza światłowodowego między GIG Katowice a KD „Barbara” Mikołów</w:t>
      </w:r>
      <w:r w:rsidR="00FB6287" w:rsidRPr="00FB6287">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BB3825">
      <w:pPr>
        <w:pStyle w:val="Spistreci2"/>
        <w:rPr>
          <w:rFonts w:asciiTheme="minorHAnsi" w:eastAsiaTheme="minorEastAsia" w:hAnsiTheme="minorHAnsi" w:cstheme="minorBidi"/>
          <w:sz w:val="22"/>
          <w:szCs w:val="22"/>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noProof/>
          <w:sz w:val="20"/>
          <w:szCs w:val="20"/>
          <w:lang w:eastAsia="pl-PL"/>
        </w:rPr>
        <w:id w:val="398639924"/>
        <w:docPartObj>
          <w:docPartGallery w:val="Table of Contents"/>
          <w:docPartUnique/>
        </w:docPartObj>
      </w:sdtPr>
      <w:sdtContent>
        <w:p w:rsidR="00BB3825" w:rsidRDefault="00BB3825" w:rsidP="00BB3825">
          <w:pPr>
            <w:pStyle w:val="Nagwekspisutreci"/>
            <w:spacing w:before="0" w:after="0"/>
            <w:jc w:val="center"/>
            <w:rPr>
              <w:noProof/>
            </w:rPr>
          </w:pPr>
          <w:r>
            <w:rPr>
              <w:noProof/>
            </w:rPr>
            <w:t>Spis treści</w:t>
          </w:r>
        </w:p>
        <w:p w:rsidR="00BB3825" w:rsidRPr="00BB3825" w:rsidRDefault="00BB3825" w:rsidP="00BB3825">
          <w:pPr>
            <w:pStyle w:val="Spistreci3"/>
            <w:spacing w:line="260" w:lineRule="exact"/>
            <w:rPr>
              <w:rFonts w:ascii="Times New Roman" w:eastAsiaTheme="minorEastAsia" w:hAnsi="Times New Roman" w:cs="Times New Roman"/>
              <w:noProof/>
              <w:sz w:val="18"/>
              <w:szCs w:val="18"/>
            </w:rPr>
          </w:pPr>
          <w:r w:rsidRPr="00BB3825">
            <w:rPr>
              <w:rFonts w:ascii="Times New Roman" w:hAnsi="Times New Roman" w:cs="Times New Roman"/>
              <w:noProof/>
              <w:sz w:val="18"/>
              <w:szCs w:val="18"/>
            </w:rPr>
            <w:fldChar w:fldCharType="begin"/>
          </w:r>
          <w:r w:rsidRPr="00BB3825">
            <w:rPr>
              <w:rFonts w:ascii="Times New Roman" w:hAnsi="Times New Roman" w:cs="Times New Roman"/>
              <w:noProof/>
              <w:sz w:val="18"/>
              <w:szCs w:val="18"/>
            </w:rPr>
            <w:instrText xml:space="preserve"> TOC \o "1-3" \h \z \u </w:instrText>
          </w:r>
          <w:r w:rsidRPr="00BB3825">
            <w:rPr>
              <w:rFonts w:ascii="Times New Roman" w:hAnsi="Times New Roman" w:cs="Times New Roman"/>
              <w:noProof/>
              <w:sz w:val="18"/>
              <w:szCs w:val="18"/>
            </w:rPr>
            <w:fldChar w:fldCharType="separate"/>
          </w:r>
          <w:hyperlink w:anchor="_Toc473019307" w:history="1">
            <w:r w:rsidRPr="00BB3825">
              <w:rPr>
                <w:rStyle w:val="Hipercze"/>
                <w:rFonts w:ascii="Times New Roman" w:hAnsi="Times New Roman" w:cs="Times New Roman"/>
                <w:noProof/>
                <w:sz w:val="18"/>
                <w:szCs w:val="18"/>
              </w:rPr>
              <w:t>ROZDZIAŁ I.</w:t>
            </w:r>
            <w:r w:rsidRPr="00BB3825">
              <w:rPr>
                <w:rFonts w:ascii="Times New Roman" w:eastAsiaTheme="minorEastAsia" w:hAnsi="Times New Roman" w:cs="Times New Roman"/>
                <w:noProof/>
                <w:sz w:val="18"/>
                <w:szCs w:val="18"/>
              </w:rPr>
              <w:tab/>
            </w:r>
            <w:r w:rsidRPr="00BB3825">
              <w:rPr>
                <w:rStyle w:val="Hipercze"/>
                <w:rFonts w:ascii="Times New Roman" w:hAnsi="Times New Roman" w:cs="Times New Roman"/>
                <w:noProof/>
                <w:sz w:val="18"/>
                <w:szCs w:val="18"/>
              </w:rPr>
              <w:t>ZAMAWIAJĄCY (NAZWA I ADRES)</w:t>
            </w:r>
            <w:r w:rsidRPr="00BB3825">
              <w:rPr>
                <w:rFonts w:ascii="Times New Roman" w:hAnsi="Times New Roman" w:cs="Times New Roman"/>
                <w:noProof/>
                <w:webHidden/>
                <w:sz w:val="18"/>
                <w:szCs w:val="18"/>
              </w:rPr>
              <w:tab/>
            </w:r>
            <w:r w:rsidRPr="00BB3825">
              <w:rPr>
                <w:rFonts w:ascii="Times New Roman" w:hAnsi="Times New Roman" w:cs="Times New Roman"/>
                <w:noProof/>
                <w:webHidden/>
                <w:sz w:val="18"/>
                <w:szCs w:val="18"/>
              </w:rPr>
              <w:fldChar w:fldCharType="begin"/>
            </w:r>
            <w:r w:rsidRPr="00BB3825">
              <w:rPr>
                <w:rFonts w:ascii="Times New Roman" w:hAnsi="Times New Roman" w:cs="Times New Roman"/>
                <w:noProof/>
                <w:webHidden/>
                <w:sz w:val="18"/>
                <w:szCs w:val="18"/>
              </w:rPr>
              <w:instrText xml:space="preserve"> PAGEREF _Toc473019307 \h </w:instrText>
            </w:r>
            <w:r w:rsidRPr="00BB3825">
              <w:rPr>
                <w:rFonts w:ascii="Times New Roman" w:hAnsi="Times New Roman" w:cs="Times New Roman"/>
                <w:noProof/>
                <w:webHidden/>
                <w:sz w:val="18"/>
                <w:szCs w:val="18"/>
              </w:rPr>
            </w:r>
            <w:r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3</w:t>
            </w:r>
            <w:r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08" w:history="1">
            <w:r w:rsidR="00BB3825" w:rsidRPr="00BB3825">
              <w:rPr>
                <w:rStyle w:val="Hipercze"/>
                <w:rFonts w:ascii="Times New Roman" w:hAnsi="Times New Roman" w:cs="Times New Roman"/>
                <w:noProof/>
                <w:sz w:val="18"/>
                <w:szCs w:val="18"/>
              </w:rPr>
              <w:t>ROZDZIAŁ II.</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TRYB UDZIELENIA ZAMÓWIENIA PUBLICZNEGO</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_Toc473019308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3</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09" w:history="1">
            <w:r w:rsidR="00BB3825" w:rsidRPr="00BB3825">
              <w:rPr>
                <w:rStyle w:val="Hipercze"/>
                <w:rFonts w:ascii="Times New Roman" w:hAnsi="Times New Roman" w:cs="Times New Roman"/>
                <w:noProof/>
                <w:sz w:val="18"/>
                <w:szCs w:val="18"/>
              </w:rPr>
              <w:t>ROZDZIAŁ III.</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OPIS PRZEDMIOTU ZAMÓWIENIA</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_Toc473019309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3</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10" w:history="1">
            <w:r w:rsidR="00BB3825" w:rsidRPr="00BB3825">
              <w:rPr>
                <w:rStyle w:val="Hipercze"/>
                <w:rFonts w:ascii="Times New Roman" w:hAnsi="Times New Roman" w:cs="Times New Roman"/>
                <w:noProof/>
                <w:sz w:val="18"/>
                <w:szCs w:val="18"/>
              </w:rPr>
              <w:t xml:space="preserve">ROZDZIAŁ IV.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NA TEMAT CZĘŚCI ZAMÓWIENIA I MOŻLIWOŚCI SKŁADANIA OFERT CZĘŚCIOWYCH</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_Toc473019310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7</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11" w:history="1">
            <w:r w:rsidR="00BB3825" w:rsidRPr="00BB3825">
              <w:rPr>
                <w:rStyle w:val="Hipercze"/>
                <w:rFonts w:ascii="Times New Roman" w:hAnsi="Times New Roman" w:cs="Times New Roman"/>
                <w:noProof/>
                <w:sz w:val="18"/>
                <w:szCs w:val="18"/>
              </w:rPr>
              <w:t xml:space="preserve">ROZDZIAŁ V.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NA TEMAT MOŻLIWOŚCI SKŁADANIA OFERT WARIANTOWYCH</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_Toc473019311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7</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12" w:history="1">
            <w:r w:rsidR="00BB3825" w:rsidRPr="00BB3825">
              <w:rPr>
                <w:rStyle w:val="Hipercze"/>
                <w:rFonts w:ascii="Times New Roman" w:hAnsi="Times New Roman" w:cs="Times New Roman"/>
                <w:noProof/>
                <w:sz w:val="18"/>
                <w:szCs w:val="18"/>
              </w:rPr>
              <w:t xml:space="preserve">ROZDZIAŁ VI.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NA TEMAT PRZEWIDYWANYCH ZAMÓWIEŃ POLEGAJĄCYCH NA POWTÓRZENIU TEGO SAMEGO RODZAJU USŁUG</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_Toc473019312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8</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13" w:history="1">
            <w:r w:rsidR="00BB3825" w:rsidRPr="00BB3825">
              <w:rPr>
                <w:rStyle w:val="Hipercze"/>
                <w:rFonts w:ascii="Times New Roman" w:hAnsi="Times New Roman" w:cs="Times New Roman"/>
                <w:noProof/>
                <w:sz w:val="18"/>
                <w:szCs w:val="18"/>
              </w:rPr>
              <w:t xml:space="preserve">ROZDZIAŁ VII.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MAKSYMALNA LICZBA WYKONAWCÓW, Z KTÓRYMI ZAMAWIAJĄCY ZAWRZE UMOWĘ RAMOWĄ</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_Toc473019313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8</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14" w:history="1">
            <w:r w:rsidR="00BB3825" w:rsidRPr="00BB3825">
              <w:rPr>
                <w:rStyle w:val="Hipercze"/>
                <w:rFonts w:ascii="Times New Roman" w:hAnsi="Times New Roman" w:cs="Times New Roman"/>
                <w:noProof/>
                <w:sz w:val="18"/>
                <w:szCs w:val="18"/>
              </w:rPr>
              <w:t xml:space="preserve">ROZDZIAŁ VIII.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INFORMACJE NA TEMAT AUKCJI ELEKTRONICZNEJ</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_Toc473019314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8</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15" w:history="1">
            <w:r w:rsidR="00BB3825" w:rsidRPr="00BB3825">
              <w:rPr>
                <w:rStyle w:val="Hipercze"/>
                <w:rFonts w:ascii="Times New Roman" w:hAnsi="Times New Roman" w:cs="Times New Roman"/>
                <w:noProof/>
                <w:sz w:val="18"/>
                <w:szCs w:val="18"/>
              </w:rPr>
              <w:t xml:space="preserve">ROZDZIAŁ IX.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W SPRAWIE ZWROTU KOSZTÓW W POSTĘPOWANIU</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_Toc473019315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8</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16" w:history="1">
            <w:r w:rsidR="00BB3825" w:rsidRPr="00BB3825">
              <w:rPr>
                <w:rStyle w:val="Hipercze"/>
                <w:rFonts w:ascii="Times New Roman" w:hAnsi="Times New Roman" w:cs="Times New Roman"/>
                <w:noProof/>
                <w:sz w:val="18"/>
                <w:szCs w:val="18"/>
              </w:rPr>
              <w:t xml:space="preserve">ROZDZIAŁ X.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NA TEMAT MOŻLIWOŚCI SKŁADANIA OFERTY WSPÓLNEJ (PRZEZ DWA LUB WIĘCEJ PODMIOTÓW)</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_Toc473019316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8</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17" w:history="1">
            <w:r w:rsidR="00BB3825" w:rsidRPr="00BB3825">
              <w:rPr>
                <w:rStyle w:val="Hipercze"/>
                <w:rFonts w:ascii="Times New Roman" w:hAnsi="Times New Roman" w:cs="Times New Roman"/>
                <w:noProof/>
                <w:sz w:val="18"/>
                <w:szCs w:val="18"/>
              </w:rPr>
              <w:t xml:space="preserve">ROZDZIAŁ XI.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NA TEMAT PODWYKONAWCÓW</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_Toc473019317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9</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18" w:history="1">
            <w:r w:rsidR="00BB3825" w:rsidRPr="00BB3825">
              <w:rPr>
                <w:rStyle w:val="Hipercze"/>
                <w:rFonts w:ascii="Times New Roman" w:hAnsi="Times New Roman" w:cs="Times New Roman"/>
                <w:noProof/>
                <w:sz w:val="18"/>
                <w:szCs w:val="18"/>
              </w:rPr>
              <w:t>ROZDZIAŁ XII.</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TERMIN WYKONANIA ZAMÓWIENIA</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_Toc473019318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9</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19" w:history="1">
            <w:r w:rsidR="00BB3825" w:rsidRPr="00BB3825">
              <w:rPr>
                <w:rStyle w:val="Hipercze"/>
                <w:rFonts w:ascii="Times New Roman" w:hAnsi="Times New Roman" w:cs="Times New Roman"/>
                <w:noProof/>
                <w:sz w:val="18"/>
                <w:szCs w:val="18"/>
              </w:rPr>
              <w:t>ROZDZIAŁ XIII.</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_Toc473019319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10</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20" w:history="1">
            <w:r w:rsidR="00BB3825" w:rsidRPr="00BB3825">
              <w:rPr>
                <w:rStyle w:val="Hipercze"/>
                <w:rFonts w:ascii="Times New Roman" w:hAnsi="Times New Roman" w:cs="Times New Roman"/>
                <w:noProof/>
                <w:sz w:val="18"/>
                <w:szCs w:val="18"/>
              </w:rPr>
              <w:t>ROZDZIAŁ XIV.</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KORZYSTANIE Z ZASOBÓW INNYCH PODMIOTÓW W CELU POTWIERDZENIA SPEŁNIANIA WARUNKÓW UDZIAŁU W POSTĘPOWANIU</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_Toc473019320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14</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21" w:history="1">
            <w:r w:rsidR="00BB3825" w:rsidRPr="00BB3825">
              <w:rPr>
                <w:rStyle w:val="Hipercze"/>
                <w:rFonts w:ascii="Times New Roman" w:hAnsi="Times New Roman" w:cs="Times New Roman"/>
                <w:noProof/>
                <w:sz w:val="18"/>
                <w:szCs w:val="18"/>
              </w:rPr>
              <w:t>ROZDZIAŁ XV.</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PROCEDURA SANACYJNA - SAMOOCZYSZCZENIE</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_Toc473019321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15</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22" w:history="1">
            <w:r w:rsidR="00BB3825" w:rsidRPr="00BB3825">
              <w:rPr>
                <w:rStyle w:val="Hipercze"/>
                <w:rFonts w:ascii="Times New Roman" w:hAnsi="Times New Roman" w:cs="Times New Roman"/>
                <w:noProof/>
                <w:sz w:val="18"/>
                <w:szCs w:val="18"/>
              </w:rPr>
              <w:t>ROZDZIAŁ XVI.</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O SPOSOBIE POROZUMIEWANIA SIĘ ZAMAWIAJĄCEGO Z WYKONAWCAMI ORAZ PRZEKAZYWANIA DOKUMENTÓW</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_Toc473019322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16</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tabs>
              <w:tab w:val="left" w:pos="1720"/>
            </w:tabs>
            <w:spacing w:line="260" w:lineRule="exact"/>
            <w:rPr>
              <w:rFonts w:ascii="Times New Roman" w:eastAsiaTheme="minorEastAsia" w:hAnsi="Times New Roman" w:cs="Times New Roman"/>
              <w:noProof/>
              <w:sz w:val="18"/>
              <w:szCs w:val="18"/>
            </w:rPr>
          </w:pPr>
          <w:hyperlink w:anchor="_Toc473019323" w:history="1">
            <w:r w:rsidR="00BB3825" w:rsidRPr="00BB3825">
              <w:rPr>
                <w:rStyle w:val="Hipercze"/>
                <w:rFonts w:ascii="Times New Roman" w:hAnsi="Times New Roman" w:cs="Times New Roman"/>
                <w:noProof/>
                <w:sz w:val="18"/>
                <w:szCs w:val="18"/>
              </w:rPr>
              <w:t xml:space="preserve">ROZDZIAŁ XVII.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OPIS SPOSOBU UDZIELANIA WYJAŚNIEŃ DOTYCZĄCYCH SPECYFIKACJI ISTOTNYCH WARUNKÓW ZAMÓWIENIA</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_Toc473019323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17</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tabs>
              <w:tab w:val="left" w:pos="1771"/>
            </w:tabs>
            <w:spacing w:line="260" w:lineRule="exact"/>
            <w:rPr>
              <w:rFonts w:ascii="Times New Roman" w:eastAsiaTheme="minorEastAsia" w:hAnsi="Times New Roman" w:cs="Times New Roman"/>
              <w:noProof/>
              <w:sz w:val="18"/>
              <w:szCs w:val="18"/>
            </w:rPr>
          </w:pPr>
          <w:hyperlink w:anchor="_Toc473019324" w:history="1">
            <w:r w:rsidR="00BB3825" w:rsidRPr="00BB3825">
              <w:rPr>
                <w:rStyle w:val="Hipercze"/>
                <w:rFonts w:ascii="Times New Roman" w:hAnsi="Times New Roman" w:cs="Times New Roman"/>
                <w:noProof/>
                <w:sz w:val="18"/>
                <w:szCs w:val="18"/>
              </w:rPr>
              <w:t xml:space="preserve">ROZDZIAŁ XVIII.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OSOBY ZE STRONY ZAMAWIAJĄCEGO UPRAWNIONE DO POROZUMIEWANIA SIĘ Z WYKONAWCAMI</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_Toc473019324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17</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25" w:history="1">
            <w:r w:rsidR="00BB3825" w:rsidRPr="00BB3825">
              <w:rPr>
                <w:rStyle w:val="Hipercze"/>
                <w:rFonts w:ascii="Times New Roman" w:hAnsi="Times New Roman" w:cs="Times New Roman"/>
                <w:noProof/>
                <w:sz w:val="18"/>
                <w:szCs w:val="18"/>
              </w:rPr>
              <w:t xml:space="preserve">ROZDZIAŁ XIX.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WYMAGANIA DOTYCZĄCE WADIUM</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_Toc473019325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17</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spacing w:line="260" w:lineRule="exact"/>
            <w:rPr>
              <w:rFonts w:ascii="Times New Roman" w:eastAsiaTheme="minorEastAsia" w:hAnsi="Times New Roman" w:cs="Times New Roman"/>
              <w:noProof/>
              <w:sz w:val="18"/>
              <w:szCs w:val="18"/>
            </w:rPr>
          </w:pPr>
          <w:hyperlink w:anchor="_Toc473019326" w:history="1">
            <w:r w:rsidR="00BB3825" w:rsidRPr="00BB3825">
              <w:rPr>
                <w:rStyle w:val="Hipercze"/>
                <w:rFonts w:ascii="Times New Roman" w:hAnsi="Times New Roman" w:cs="Times New Roman"/>
                <w:noProof/>
                <w:sz w:val="18"/>
                <w:szCs w:val="18"/>
              </w:rPr>
              <w:t>ROZDZIAŁ XX.</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TERMIN ZWIĄZANIA OFERTĄ</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_Toc473019326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18</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tabs>
              <w:tab w:val="left" w:pos="1711"/>
            </w:tabs>
            <w:spacing w:line="260" w:lineRule="exact"/>
            <w:rPr>
              <w:rFonts w:ascii="Times New Roman" w:eastAsiaTheme="minorEastAsia" w:hAnsi="Times New Roman" w:cs="Times New Roman"/>
              <w:noProof/>
              <w:sz w:val="18"/>
              <w:szCs w:val="18"/>
            </w:rPr>
          </w:pPr>
          <w:hyperlink w:anchor="_Toc473019327" w:history="1">
            <w:r w:rsidR="00BB3825" w:rsidRPr="00BB3825">
              <w:rPr>
                <w:rStyle w:val="Hipercze"/>
                <w:rFonts w:ascii="Times New Roman" w:hAnsi="Times New Roman" w:cs="Times New Roman"/>
                <w:noProof/>
                <w:sz w:val="18"/>
                <w:szCs w:val="18"/>
              </w:rPr>
              <w:t xml:space="preserve">ROZDZIAŁ XXII.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OPIS SPOSOBU OBLICZENIA CENY</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_Toc473019327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20</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tabs>
              <w:tab w:val="left" w:pos="1761"/>
            </w:tabs>
            <w:spacing w:line="260" w:lineRule="exact"/>
            <w:rPr>
              <w:rFonts w:ascii="Times New Roman" w:eastAsiaTheme="minorEastAsia" w:hAnsi="Times New Roman" w:cs="Times New Roman"/>
              <w:noProof/>
              <w:sz w:val="18"/>
              <w:szCs w:val="18"/>
            </w:rPr>
          </w:pPr>
          <w:hyperlink w:anchor="_Toc473019328" w:history="1">
            <w:r w:rsidR="00BB3825" w:rsidRPr="00BB3825">
              <w:rPr>
                <w:rStyle w:val="Hipercze"/>
                <w:rFonts w:ascii="Times New Roman" w:hAnsi="Times New Roman" w:cs="Times New Roman"/>
                <w:noProof/>
                <w:sz w:val="18"/>
                <w:szCs w:val="18"/>
              </w:rPr>
              <w:t xml:space="preserve">ROZDZIAŁ XXIII.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MIEJSCE ORAZ TERMIN SKŁADANIA I OTWARCIA OFERT</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_Toc473019328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21</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tabs>
              <w:tab w:val="left" w:pos="1774"/>
            </w:tabs>
            <w:spacing w:line="260" w:lineRule="exact"/>
            <w:rPr>
              <w:rFonts w:ascii="Times New Roman" w:eastAsiaTheme="minorEastAsia" w:hAnsi="Times New Roman" w:cs="Times New Roman"/>
              <w:noProof/>
              <w:sz w:val="18"/>
              <w:szCs w:val="18"/>
            </w:rPr>
          </w:pPr>
          <w:hyperlink w:anchor="_Toc473019329" w:history="1">
            <w:r w:rsidR="00BB3825" w:rsidRPr="00BB3825">
              <w:rPr>
                <w:rStyle w:val="Hipercze"/>
                <w:rFonts w:ascii="Times New Roman" w:hAnsi="Times New Roman" w:cs="Times New Roman"/>
                <w:noProof/>
                <w:sz w:val="18"/>
                <w:szCs w:val="18"/>
              </w:rPr>
              <w:t xml:space="preserve">ROZDZIAŁ XXIV.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INFORMACJE O TRYBIE OTWARCIA I OCENY OFERT</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_Toc473019329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21</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tabs>
              <w:tab w:val="left" w:pos="1723"/>
            </w:tabs>
            <w:spacing w:line="260" w:lineRule="exact"/>
            <w:rPr>
              <w:rFonts w:ascii="Times New Roman" w:eastAsiaTheme="minorEastAsia" w:hAnsi="Times New Roman" w:cs="Times New Roman"/>
              <w:noProof/>
              <w:sz w:val="18"/>
              <w:szCs w:val="18"/>
            </w:rPr>
          </w:pPr>
          <w:hyperlink w:anchor="_Toc473019330" w:history="1">
            <w:r w:rsidR="00BB3825" w:rsidRPr="00BB3825">
              <w:rPr>
                <w:rStyle w:val="Hipercze"/>
                <w:rFonts w:ascii="Times New Roman" w:hAnsi="Times New Roman" w:cs="Times New Roman"/>
                <w:noProof/>
                <w:sz w:val="18"/>
                <w:szCs w:val="18"/>
              </w:rPr>
              <w:t xml:space="preserve">ROZDZIAŁ XXV.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BB3825" w:rsidRPr="00BB3825">
              <w:rPr>
                <w:rFonts w:ascii="Times New Roman" w:hAnsi="Times New Roman" w:cs="Times New Roman"/>
                <w:noProof/>
                <w:webHidden/>
                <w:sz w:val="18"/>
                <w:szCs w:val="18"/>
              </w:rPr>
              <w:tab/>
            </w:r>
            <w:r w:rsidR="00BB3825">
              <w:rPr>
                <w:rFonts w:ascii="Times New Roman" w:hAnsi="Times New Roman" w:cs="Times New Roman"/>
                <w:noProof/>
                <w:webHidden/>
                <w:sz w:val="18"/>
                <w:szCs w:val="18"/>
              </w:rPr>
              <w:tab/>
            </w:r>
            <w:r w:rsid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_Toc473019330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22</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tabs>
              <w:tab w:val="left" w:pos="1774"/>
            </w:tabs>
            <w:spacing w:line="260" w:lineRule="exact"/>
            <w:rPr>
              <w:rFonts w:ascii="Times New Roman" w:eastAsiaTheme="minorEastAsia" w:hAnsi="Times New Roman" w:cs="Times New Roman"/>
              <w:noProof/>
              <w:sz w:val="18"/>
              <w:szCs w:val="18"/>
            </w:rPr>
          </w:pPr>
          <w:hyperlink w:anchor="_Toc473019331" w:history="1">
            <w:r w:rsidR="00BB3825" w:rsidRPr="00BB3825">
              <w:rPr>
                <w:rStyle w:val="Hipercze"/>
                <w:rFonts w:ascii="Times New Roman" w:hAnsi="Times New Roman" w:cs="Times New Roman"/>
                <w:noProof/>
                <w:sz w:val="18"/>
                <w:szCs w:val="18"/>
              </w:rPr>
              <w:t xml:space="preserve">ROZDZIAŁ XXVI.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INFORMACJA NA TEMAT MOŻLIWOŚCI ROZLICZANIA SIĘ W WALUTACH OBCYCH</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_Toc473019331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23</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tabs>
              <w:tab w:val="left" w:pos="1824"/>
            </w:tabs>
            <w:spacing w:line="260" w:lineRule="exact"/>
            <w:rPr>
              <w:rFonts w:ascii="Times New Roman" w:eastAsiaTheme="minorEastAsia" w:hAnsi="Times New Roman" w:cs="Times New Roman"/>
              <w:noProof/>
              <w:sz w:val="18"/>
              <w:szCs w:val="18"/>
            </w:rPr>
          </w:pPr>
          <w:hyperlink w:anchor="_Toc473019332" w:history="1">
            <w:r w:rsidR="00BB3825" w:rsidRPr="00BB3825">
              <w:rPr>
                <w:rStyle w:val="Hipercze"/>
                <w:rFonts w:ascii="Times New Roman" w:hAnsi="Times New Roman" w:cs="Times New Roman"/>
                <w:noProof/>
                <w:sz w:val="18"/>
                <w:szCs w:val="18"/>
              </w:rPr>
              <w:t xml:space="preserve">ROZDZIAŁ XXVII. </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INFORMACJE DOTYCZĄCE UMOWY</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_Toc473019332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23</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3"/>
            <w:tabs>
              <w:tab w:val="left" w:pos="1829"/>
            </w:tabs>
            <w:spacing w:line="260" w:lineRule="exact"/>
            <w:rPr>
              <w:rFonts w:ascii="Times New Roman" w:eastAsiaTheme="minorEastAsia" w:hAnsi="Times New Roman" w:cs="Times New Roman"/>
              <w:noProof/>
              <w:sz w:val="18"/>
              <w:szCs w:val="18"/>
            </w:rPr>
          </w:pPr>
          <w:hyperlink w:anchor="_Toc473019333" w:history="1">
            <w:r w:rsidR="00BB3825" w:rsidRPr="00BB3825">
              <w:rPr>
                <w:rStyle w:val="Hipercze"/>
                <w:rFonts w:ascii="Times New Roman" w:hAnsi="Times New Roman" w:cs="Times New Roman"/>
                <w:noProof/>
                <w:sz w:val="18"/>
                <w:szCs w:val="18"/>
              </w:rPr>
              <w:t>ROZDZIAŁ XXVIII.</w:t>
            </w:r>
            <w:r w:rsidR="00BB3825" w:rsidRPr="00BB3825">
              <w:rPr>
                <w:rFonts w:ascii="Times New Roman" w:eastAsiaTheme="minorEastAsia" w:hAnsi="Times New Roman" w:cs="Times New Roman"/>
                <w:noProof/>
                <w:sz w:val="18"/>
                <w:szCs w:val="18"/>
              </w:rPr>
              <w:tab/>
            </w:r>
            <w:r w:rsidR="00BB3825" w:rsidRPr="00BB3825">
              <w:rPr>
                <w:rStyle w:val="Hipercze"/>
                <w:rFonts w:ascii="Times New Roman" w:hAnsi="Times New Roman" w:cs="Times New Roman"/>
                <w:noProof/>
                <w:sz w:val="18"/>
                <w:szCs w:val="18"/>
              </w:rPr>
              <w:t>POUCZENIE O ŚRODKACH OCHRONY PRAWNEJ PRZYSŁUGUJĄCYCH WYKONAWCOM W TOKU POSTĘPOWANIA O UDZIELENIE ZAMÓWIENIA PUBLICZNEGO</w:t>
            </w:r>
            <w:r w:rsidR="00BB3825" w:rsidRPr="00BB3825">
              <w:rPr>
                <w:rFonts w:ascii="Times New Roman" w:hAnsi="Times New Roman" w:cs="Times New Roman"/>
                <w:noProof/>
                <w:webHidden/>
                <w:sz w:val="18"/>
                <w:szCs w:val="18"/>
              </w:rPr>
              <w:tab/>
            </w:r>
            <w:r w:rsidR="00BB3825" w:rsidRPr="00BB3825">
              <w:rPr>
                <w:rFonts w:ascii="Times New Roman" w:hAnsi="Times New Roman" w:cs="Times New Roman"/>
                <w:noProof/>
                <w:webHidden/>
                <w:sz w:val="18"/>
                <w:szCs w:val="18"/>
              </w:rPr>
              <w:fldChar w:fldCharType="begin"/>
            </w:r>
            <w:r w:rsidR="00BB3825" w:rsidRPr="00BB3825">
              <w:rPr>
                <w:rFonts w:ascii="Times New Roman" w:hAnsi="Times New Roman" w:cs="Times New Roman"/>
                <w:noProof/>
                <w:webHidden/>
                <w:sz w:val="18"/>
                <w:szCs w:val="18"/>
              </w:rPr>
              <w:instrText xml:space="preserve"> PAGEREF _Toc473019333 \h </w:instrText>
            </w:r>
            <w:r w:rsidR="00BB3825" w:rsidRPr="00BB3825">
              <w:rPr>
                <w:rFonts w:ascii="Times New Roman" w:hAnsi="Times New Roman" w:cs="Times New Roman"/>
                <w:noProof/>
                <w:webHidden/>
                <w:sz w:val="18"/>
                <w:szCs w:val="18"/>
              </w:rPr>
            </w:r>
            <w:r w:rsidR="00BB3825" w:rsidRPr="00BB3825">
              <w:rPr>
                <w:rFonts w:ascii="Times New Roman" w:hAnsi="Times New Roman" w:cs="Times New Roman"/>
                <w:noProof/>
                <w:webHidden/>
                <w:sz w:val="18"/>
                <w:szCs w:val="18"/>
              </w:rPr>
              <w:fldChar w:fldCharType="separate"/>
            </w:r>
            <w:r w:rsidR="00C25044">
              <w:rPr>
                <w:rFonts w:ascii="Times New Roman" w:hAnsi="Times New Roman" w:cs="Times New Roman"/>
                <w:noProof/>
                <w:webHidden/>
                <w:sz w:val="18"/>
                <w:szCs w:val="18"/>
              </w:rPr>
              <w:t>25</w:t>
            </w:r>
            <w:r w:rsidR="00BB3825" w:rsidRPr="00BB3825">
              <w:rPr>
                <w:rFonts w:ascii="Times New Roman" w:hAnsi="Times New Roman" w:cs="Times New Roman"/>
                <w:noProof/>
                <w:webHidden/>
                <w:sz w:val="18"/>
                <w:szCs w:val="18"/>
              </w:rPr>
              <w:fldChar w:fldCharType="end"/>
            </w:r>
          </w:hyperlink>
        </w:p>
        <w:p w:rsidR="00BB3825" w:rsidRPr="00BB3825" w:rsidRDefault="005A71A3" w:rsidP="00BB3825">
          <w:pPr>
            <w:pStyle w:val="Spistreci2"/>
            <w:rPr>
              <w:rFonts w:eastAsiaTheme="minorEastAsia"/>
            </w:rPr>
          </w:pPr>
          <w:hyperlink w:anchor="_Toc473019334" w:history="1">
            <w:r w:rsidR="00BB3825" w:rsidRPr="00BB3825">
              <w:rPr>
                <w:rStyle w:val="Hipercze"/>
              </w:rPr>
              <w:t>Załącznik nr 1</w:t>
            </w:r>
            <w:r w:rsidR="00BB3825" w:rsidRPr="00BB3825">
              <w:rPr>
                <w:webHidden/>
              </w:rPr>
              <w:tab/>
            </w:r>
            <w:r w:rsidR="00BB3825" w:rsidRPr="00BB3825">
              <w:rPr>
                <w:webHidden/>
              </w:rPr>
              <w:fldChar w:fldCharType="begin"/>
            </w:r>
            <w:r w:rsidR="00BB3825" w:rsidRPr="00BB3825">
              <w:rPr>
                <w:webHidden/>
              </w:rPr>
              <w:instrText xml:space="preserve"> PAGEREF _Toc473019334 \h </w:instrText>
            </w:r>
            <w:r w:rsidR="00BB3825" w:rsidRPr="00BB3825">
              <w:rPr>
                <w:webHidden/>
              </w:rPr>
            </w:r>
            <w:r w:rsidR="00BB3825" w:rsidRPr="00BB3825">
              <w:rPr>
                <w:webHidden/>
              </w:rPr>
              <w:fldChar w:fldCharType="separate"/>
            </w:r>
            <w:r w:rsidR="00C25044">
              <w:rPr>
                <w:webHidden/>
              </w:rPr>
              <w:t>27</w:t>
            </w:r>
            <w:r w:rsidR="00BB3825" w:rsidRPr="00BB3825">
              <w:rPr>
                <w:webHidden/>
              </w:rPr>
              <w:fldChar w:fldCharType="end"/>
            </w:r>
          </w:hyperlink>
        </w:p>
        <w:p w:rsidR="00BB3825" w:rsidRPr="00BB3825" w:rsidRDefault="005A71A3" w:rsidP="00BB3825">
          <w:pPr>
            <w:pStyle w:val="Spistreci2"/>
            <w:rPr>
              <w:rFonts w:eastAsiaTheme="minorEastAsia"/>
            </w:rPr>
          </w:pPr>
          <w:hyperlink w:anchor="_Toc473019335" w:history="1">
            <w:r w:rsidR="00BB3825" w:rsidRPr="00BB3825">
              <w:rPr>
                <w:rStyle w:val="Hipercze"/>
              </w:rPr>
              <w:t>Załącznik nr 2</w:t>
            </w:r>
            <w:r w:rsidR="00BB3825" w:rsidRPr="00BB3825">
              <w:rPr>
                <w:webHidden/>
              </w:rPr>
              <w:tab/>
            </w:r>
            <w:r w:rsidR="00BB3825" w:rsidRPr="00BB3825">
              <w:rPr>
                <w:webHidden/>
              </w:rPr>
              <w:fldChar w:fldCharType="begin"/>
            </w:r>
            <w:r w:rsidR="00BB3825" w:rsidRPr="00BB3825">
              <w:rPr>
                <w:webHidden/>
              </w:rPr>
              <w:instrText xml:space="preserve"> PAGEREF _Toc473019335 \h </w:instrText>
            </w:r>
            <w:r w:rsidR="00BB3825" w:rsidRPr="00BB3825">
              <w:rPr>
                <w:webHidden/>
              </w:rPr>
            </w:r>
            <w:r w:rsidR="00BB3825" w:rsidRPr="00BB3825">
              <w:rPr>
                <w:webHidden/>
              </w:rPr>
              <w:fldChar w:fldCharType="separate"/>
            </w:r>
            <w:r w:rsidR="00C25044">
              <w:rPr>
                <w:webHidden/>
              </w:rPr>
              <w:t>29</w:t>
            </w:r>
            <w:r w:rsidR="00BB3825" w:rsidRPr="00BB3825">
              <w:rPr>
                <w:webHidden/>
              </w:rPr>
              <w:fldChar w:fldCharType="end"/>
            </w:r>
          </w:hyperlink>
        </w:p>
        <w:p w:rsidR="00BB3825" w:rsidRPr="00BB3825" w:rsidRDefault="005A71A3" w:rsidP="00BB3825">
          <w:pPr>
            <w:pStyle w:val="Spistreci2"/>
            <w:rPr>
              <w:rFonts w:eastAsiaTheme="minorEastAsia"/>
            </w:rPr>
          </w:pPr>
          <w:hyperlink w:anchor="_Toc473019336" w:history="1">
            <w:r w:rsidR="00BB3825" w:rsidRPr="00BB3825">
              <w:rPr>
                <w:rStyle w:val="Hipercze"/>
              </w:rPr>
              <w:t>Załącznik nr 3</w:t>
            </w:r>
            <w:r w:rsidR="00BB3825" w:rsidRPr="00BB3825">
              <w:rPr>
                <w:webHidden/>
              </w:rPr>
              <w:tab/>
            </w:r>
            <w:r w:rsidR="00BB3825" w:rsidRPr="00BB3825">
              <w:rPr>
                <w:webHidden/>
              </w:rPr>
              <w:fldChar w:fldCharType="begin"/>
            </w:r>
            <w:r w:rsidR="00BB3825" w:rsidRPr="00BB3825">
              <w:rPr>
                <w:webHidden/>
              </w:rPr>
              <w:instrText xml:space="preserve"> PAGEREF _Toc473019336 \h </w:instrText>
            </w:r>
            <w:r w:rsidR="00BB3825" w:rsidRPr="00BB3825">
              <w:rPr>
                <w:webHidden/>
              </w:rPr>
            </w:r>
            <w:r w:rsidR="00BB3825" w:rsidRPr="00BB3825">
              <w:rPr>
                <w:webHidden/>
              </w:rPr>
              <w:fldChar w:fldCharType="separate"/>
            </w:r>
            <w:r w:rsidR="00C25044">
              <w:rPr>
                <w:webHidden/>
              </w:rPr>
              <w:t>31</w:t>
            </w:r>
            <w:r w:rsidR="00BB3825" w:rsidRPr="00BB3825">
              <w:rPr>
                <w:webHidden/>
              </w:rPr>
              <w:fldChar w:fldCharType="end"/>
            </w:r>
          </w:hyperlink>
        </w:p>
        <w:p w:rsidR="00BB3825" w:rsidRPr="00BB3825" w:rsidRDefault="005A71A3" w:rsidP="00BB3825">
          <w:pPr>
            <w:pStyle w:val="Spistreci2"/>
            <w:rPr>
              <w:rFonts w:eastAsiaTheme="minorEastAsia"/>
            </w:rPr>
          </w:pPr>
          <w:hyperlink w:anchor="_Toc473019337" w:history="1">
            <w:r w:rsidR="00BB3825" w:rsidRPr="00BB3825">
              <w:rPr>
                <w:rStyle w:val="Hipercze"/>
              </w:rPr>
              <w:t>Załącznik nr 4</w:t>
            </w:r>
            <w:r w:rsidR="00BB3825" w:rsidRPr="00BB3825">
              <w:rPr>
                <w:webHidden/>
              </w:rPr>
              <w:tab/>
            </w:r>
            <w:r w:rsidR="00BB3825" w:rsidRPr="00BB3825">
              <w:rPr>
                <w:webHidden/>
              </w:rPr>
              <w:fldChar w:fldCharType="begin"/>
            </w:r>
            <w:r w:rsidR="00BB3825" w:rsidRPr="00BB3825">
              <w:rPr>
                <w:webHidden/>
              </w:rPr>
              <w:instrText xml:space="preserve"> PAGEREF _Toc473019337 \h </w:instrText>
            </w:r>
            <w:r w:rsidR="00BB3825" w:rsidRPr="00BB3825">
              <w:rPr>
                <w:webHidden/>
              </w:rPr>
            </w:r>
            <w:r w:rsidR="00BB3825" w:rsidRPr="00BB3825">
              <w:rPr>
                <w:webHidden/>
              </w:rPr>
              <w:fldChar w:fldCharType="separate"/>
            </w:r>
            <w:r w:rsidR="00C25044">
              <w:rPr>
                <w:webHidden/>
              </w:rPr>
              <w:t>33</w:t>
            </w:r>
            <w:r w:rsidR="00BB3825" w:rsidRPr="00BB3825">
              <w:rPr>
                <w:webHidden/>
              </w:rPr>
              <w:fldChar w:fldCharType="end"/>
            </w:r>
          </w:hyperlink>
        </w:p>
        <w:p w:rsidR="00BB3825" w:rsidRPr="00BB3825" w:rsidRDefault="005A71A3" w:rsidP="00BB3825">
          <w:pPr>
            <w:pStyle w:val="Spistreci2"/>
            <w:rPr>
              <w:rFonts w:eastAsiaTheme="minorEastAsia"/>
            </w:rPr>
          </w:pPr>
          <w:hyperlink w:anchor="_Toc473019338" w:history="1">
            <w:r w:rsidR="00BB3825" w:rsidRPr="00BB3825">
              <w:rPr>
                <w:rStyle w:val="Hipercze"/>
              </w:rPr>
              <w:t>Załącznik nr 5 do SIWZ</w:t>
            </w:r>
            <w:r w:rsidR="00BB3825" w:rsidRPr="00BB3825">
              <w:rPr>
                <w:webHidden/>
              </w:rPr>
              <w:tab/>
            </w:r>
            <w:r w:rsidR="00BB3825" w:rsidRPr="00BB3825">
              <w:rPr>
                <w:webHidden/>
              </w:rPr>
              <w:fldChar w:fldCharType="begin"/>
            </w:r>
            <w:r w:rsidR="00BB3825" w:rsidRPr="00BB3825">
              <w:rPr>
                <w:webHidden/>
              </w:rPr>
              <w:instrText xml:space="preserve"> PAGEREF _Toc473019338 \h </w:instrText>
            </w:r>
            <w:r w:rsidR="00BB3825" w:rsidRPr="00BB3825">
              <w:rPr>
                <w:webHidden/>
              </w:rPr>
            </w:r>
            <w:r w:rsidR="00BB3825" w:rsidRPr="00BB3825">
              <w:rPr>
                <w:webHidden/>
              </w:rPr>
              <w:fldChar w:fldCharType="separate"/>
            </w:r>
            <w:r w:rsidR="00C25044">
              <w:rPr>
                <w:webHidden/>
              </w:rPr>
              <w:t>41</w:t>
            </w:r>
            <w:r w:rsidR="00BB3825" w:rsidRPr="00BB3825">
              <w:rPr>
                <w:webHidden/>
              </w:rPr>
              <w:fldChar w:fldCharType="end"/>
            </w:r>
          </w:hyperlink>
        </w:p>
        <w:p w:rsidR="00BB3825" w:rsidRDefault="00BB3825" w:rsidP="00BB3825">
          <w:pPr>
            <w:spacing w:line="260" w:lineRule="exact"/>
            <w:rPr>
              <w:noProof/>
            </w:rPr>
          </w:pPr>
          <w:r w:rsidRPr="00BB3825">
            <w:rPr>
              <w:b/>
              <w:bCs/>
              <w:noProof/>
              <w:sz w:val="18"/>
              <w:szCs w:val="18"/>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73019307"/>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73019308"/>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73019309"/>
      <w:r w:rsidRPr="007717F9">
        <w:t>ROZDZIAŁ III.</w:t>
      </w:r>
      <w:r w:rsidRPr="007717F9">
        <w:tab/>
        <w:t>OPIS PRZEDMIOTU ZAMÓWIENIA</w:t>
      </w:r>
      <w:bookmarkEnd w:id="2"/>
    </w:p>
    <w:p w:rsidR="00B719D4" w:rsidRPr="00B719D4" w:rsidRDefault="00B719D4" w:rsidP="00B719D4">
      <w:pPr>
        <w:widowControl w:val="0"/>
        <w:autoSpaceDE w:val="0"/>
        <w:autoSpaceDN w:val="0"/>
        <w:adjustRightInd w:val="0"/>
        <w:spacing w:line="360" w:lineRule="exact"/>
        <w:jc w:val="both"/>
        <w:rPr>
          <w:sz w:val="24"/>
          <w:szCs w:val="24"/>
          <w:lang w:bidi="he-IL"/>
        </w:rPr>
      </w:pPr>
      <w:r w:rsidRPr="00B719D4">
        <w:rPr>
          <w:sz w:val="24"/>
          <w:szCs w:val="24"/>
          <w:lang w:bidi="he-IL"/>
        </w:rPr>
        <w:t>Przedmiotem zamówienia objętego niniejszym postępowaniem jest:</w:t>
      </w:r>
    </w:p>
    <w:p w:rsidR="00B719D4" w:rsidRPr="00B719D4" w:rsidRDefault="00B719D4" w:rsidP="00B719D4">
      <w:pPr>
        <w:widowControl w:val="0"/>
        <w:autoSpaceDE w:val="0"/>
        <w:autoSpaceDN w:val="0"/>
        <w:adjustRightInd w:val="0"/>
        <w:spacing w:line="360" w:lineRule="exact"/>
        <w:jc w:val="both"/>
        <w:rPr>
          <w:b/>
          <w:bCs/>
          <w:sz w:val="24"/>
          <w:szCs w:val="24"/>
          <w:lang w:bidi="he-IL"/>
        </w:rPr>
      </w:pPr>
      <w:bookmarkStart w:id="3" w:name="bookmark4"/>
      <w:r w:rsidRPr="00B719D4">
        <w:rPr>
          <w:b/>
          <w:bCs/>
          <w:sz w:val="24"/>
          <w:szCs w:val="24"/>
          <w:lang w:bidi="he-IL"/>
        </w:rPr>
        <w:t>„</w:t>
      </w:r>
      <w:r w:rsidR="00F91FC0" w:rsidRPr="00F91FC0">
        <w:rPr>
          <w:b/>
          <w:bCs/>
          <w:sz w:val="24"/>
          <w:szCs w:val="24"/>
          <w:lang w:bidi="he-IL"/>
        </w:rPr>
        <w:t>Uruchomienie, dzierżawa i obsługa łącza światłowodowego między GIG Katowice a KD „Barbara” Mikołów</w:t>
      </w:r>
      <w:r w:rsidR="00C272EB">
        <w:rPr>
          <w:b/>
          <w:bCs/>
          <w:sz w:val="24"/>
          <w:szCs w:val="24"/>
          <w:lang w:bidi="he-IL"/>
        </w:rPr>
        <w:t>.</w:t>
      </w:r>
      <w:r w:rsidRPr="00B719D4">
        <w:rPr>
          <w:b/>
          <w:bCs/>
          <w:sz w:val="24"/>
          <w:szCs w:val="24"/>
          <w:lang w:bidi="he-IL"/>
        </w:rPr>
        <w:t>”</w:t>
      </w:r>
      <w:bookmarkEnd w:id="3"/>
    </w:p>
    <w:p w:rsidR="00C272EB" w:rsidRPr="00C272EB" w:rsidRDefault="00C272EB" w:rsidP="00915E53">
      <w:pPr>
        <w:widowControl w:val="0"/>
        <w:numPr>
          <w:ilvl w:val="0"/>
          <w:numId w:val="65"/>
        </w:numPr>
        <w:autoSpaceDE w:val="0"/>
        <w:autoSpaceDN w:val="0"/>
        <w:adjustRightInd w:val="0"/>
        <w:spacing w:line="360" w:lineRule="exact"/>
        <w:ind w:left="851" w:hanging="851"/>
        <w:jc w:val="both"/>
        <w:rPr>
          <w:b/>
          <w:bCs/>
          <w:sz w:val="24"/>
          <w:szCs w:val="24"/>
          <w:lang w:bidi="he-IL"/>
        </w:rPr>
      </w:pPr>
      <w:r w:rsidRPr="00C272EB">
        <w:rPr>
          <w:b/>
          <w:bCs/>
          <w:sz w:val="24"/>
          <w:szCs w:val="24"/>
          <w:lang w:bidi="he-IL"/>
        </w:rPr>
        <w:t>Opis łącza.</w:t>
      </w:r>
    </w:p>
    <w:p w:rsidR="00C272EB" w:rsidRPr="00C272EB" w:rsidRDefault="00C272EB" w:rsidP="00C272EB">
      <w:pPr>
        <w:widowControl w:val="0"/>
        <w:autoSpaceDE w:val="0"/>
        <w:autoSpaceDN w:val="0"/>
        <w:adjustRightInd w:val="0"/>
        <w:spacing w:line="360" w:lineRule="exact"/>
        <w:jc w:val="both"/>
        <w:rPr>
          <w:sz w:val="24"/>
          <w:szCs w:val="24"/>
          <w:lang w:bidi="he-IL"/>
        </w:rPr>
      </w:pPr>
      <w:r w:rsidRPr="00C272EB">
        <w:rPr>
          <w:sz w:val="24"/>
          <w:szCs w:val="24"/>
          <w:lang w:bidi="he-IL"/>
        </w:rPr>
        <w:t>Łącze światłowodowe dla GIG ma zostać uruchomione między następującymi lokalizacjami:</w:t>
      </w:r>
    </w:p>
    <w:p w:rsidR="00C272EB" w:rsidRPr="00C272EB" w:rsidRDefault="00C272EB" w:rsidP="00915E53">
      <w:pPr>
        <w:widowControl w:val="0"/>
        <w:numPr>
          <w:ilvl w:val="0"/>
          <w:numId w:val="66"/>
        </w:numPr>
        <w:tabs>
          <w:tab w:val="num" w:pos="-169"/>
        </w:tabs>
        <w:autoSpaceDE w:val="0"/>
        <w:autoSpaceDN w:val="0"/>
        <w:adjustRightInd w:val="0"/>
        <w:spacing w:line="360" w:lineRule="exact"/>
        <w:jc w:val="both"/>
        <w:rPr>
          <w:sz w:val="24"/>
          <w:szCs w:val="24"/>
          <w:lang w:bidi="he-IL"/>
        </w:rPr>
      </w:pPr>
      <w:r w:rsidRPr="00C272EB">
        <w:rPr>
          <w:sz w:val="24"/>
          <w:szCs w:val="24"/>
          <w:lang w:bidi="he-IL"/>
        </w:rPr>
        <w:t>Główny Instytut Górnictwa, Pl. Gwarków 1, 40-166 Katowice (Pawilon I – Piętro I - Pokój 107 - Centralny Węzeł Sieci – Szafa teleinformatyczna);</w:t>
      </w:r>
    </w:p>
    <w:p w:rsidR="00C272EB" w:rsidRPr="00C272EB" w:rsidRDefault="00C272EB" w:rsidP="00915E53">
      <w:pPr>
        <w:widowControl w:val="0"/>
        <w:numPr>
          <w:ilvl w:val="0"/>
          <w:numId w:val="66"/>
        </w:numPr>
        <w:tabs>
          <w:tab w:val="num" w:pos="199"/>
        </w:tabs>
        <w:autoSpaceDE w:val="0"/>
        <w:autoSpaceDN w:val="0"/>
        <w:adjustRightInd w:val="0"/>
        <w:spacing w:line="360" w:lineRule="exact"/>
        <w:jc w:val="both"/>
        <w:rPr>
          <w:sz w:val="24"/>
          <w:szCs w:val="24"/>
          <w:lang w:bidi="he-IL"/>
        </w:rPr>
      </w:pPr>
      <w:r w:rsidRPr="00C272EB">
        <w:rPr>
          <w:sz w:val="24"/>
          <w:szCs w:val="24"/>
          <w:lang w:bidi="he-IL"/>
        </w:rPr>
        <w:t>Kopalnia Doświadczalna „Barbara”, ul. Podleska 72, 43-190 Mikołów (Budynek A – Piętro II – Pokój 206 – Serwerownia – Szafa teleinformatyczna).</w:t>
      </w:r>
    </w:p>
    <w:p w:rsidR="00C272EB" w:rsidRPr="00C272EB" w:rsidRDefault="00C272EB" w:rsidP="00C272EB">
      <w:pPr>
        <w:widowControl w:val="0"/>
        <w:autoSpaceDE w:val="0"/>
        <w:autoSpaceDN w:val="0"/>
        <w:adjustRightInd w:val="0"/>
        <w:spacing w:line="360" w:lineRule="exact"/>
        <w:jc w:val="both"/>
        <w:rPr>
          <w:sz w:val="24"/>
          <w:szCs w:val="24"/>
          <w:lang w:bidi="he-IL"/>
        </w:rPr>
      </w:pPr>
      <w:r w:rsidRPr="00C272EB">
        <w:rPr>
          <w:sz w:val="24"/>
          <w:szCs w:val="24"/>
          <w:lang w:bidi="he-IL"/>
        </w:rPr>
        <w:t>Łącze będzie się składać umownie z dwóch odcinków:</w:t>
      </w:r>
    </w:p>
    <w:p w:rsidR="00C272EB" w:rsidRPr="00C272EB" w:rsidRDefault="00C272EB" w:rsidP="00915E53">
      <w:pPr>
        <w:widowControl w:val="0"/>
        <w:numPr>
          <w:ilvl w:val="0"/>
          <w:numId w:val="67"/>
        </w:numPr>
        <w:tabs>
          <w:tab w:val="num" w:pos="199"/>
        </w:tabs>
        <w:autoSpaceDE w:val="0"/>
        <w:autoSpaceDN w:val="0"/>
        <w:adjustRightInd w:val="0"/>
        <w:spacing w:line="360" w:lineRule="exact"/>
        <w:jc w:val="both"/>
        <w:rPr>
          <w:sz w:val="24"/>
          <w:szCs w:val="24"/>
          <w:lang w:bidi="he-IL"/>
        </w:rPr>
      </w:pPr>
      <w:r w:rsidRPr="00C272EB">
        <w:rPr>
          <w:sz w:val="24"/>
          <w:szCs w:val="24"/>
          <w:lang w:bidi="he-IL"/>
        </w:rPr>
        <w:t>Odcinek A – odcinek łącza światłowodowego Katowice-Mikołów wydzierżawiany Głównemu Instytutowi Górnictwa;</w:t>
      </w:r>
    </w:p>
    <w:p w:rsidR="00C272EB" w:rsidRPr="00C272EB" w:rsidRDefault="00C272EB" w:rsidP="00915E53">
      <w:pPr>
        <w:widowControl w:val="0"/>
        <w:numPr>
          <w:ilvl w:val="0"/>
          <w:numId w:val="67"/>
        </w:numPr>
        <w:tabs>
          <w:tab w:val="num" w:pos="199"/>
        </w:tabs>
        <w:autoSpaceDE w:val="0"/>
        <w:autoSpaceDN w:val="0"/>
        <w:adjustRightInd w:val="0"/>
        <w:spacing w:line="360" w:lineRule="exact"/>
        <w:jc w:val="both"/>
        <w:rPr>
          <w:sz w:val="24"/>
          <w:szCs w:val="24"/>
          <w:lang w:bidi="he-IL"/>
        </w:rPr>
      </w:pPr>
      <w:r w:rsidRPr="00C272EB">
        <w:rPr>
          <w:sz w:val="24"/>
          <w:szCs w:val="24"/>
          <w:lang w:bidi="he-IL"/>
        </w:rPr>
        <w:t>Odcinek B – odcinek łącza światłowodowego w Mikołowie będący we własności Głównego Instytutu Górnictwa.</w:t>
      </w:r>
    </w:p>
    <w:p w:rsidR="00C272EB" w:rsidRPr="00C272EB" w:rsidRDefault="00C272EB" w:rsidP="00C272EB">
      <w:pPr>
        <w:widowControl w:val="0"/>
        <w:autoSpaceDE w:val="0"/>
        <w:autoSpaceDN w:val="0"/>
        <w:adjustRightInd w:val="0"/>
        <w:spacing w:line="360" w:lineRule="exact"/>
        <w:jc w:val="both"/>
        <w:rPr>
          <w:sz w:val="24"/>
          <w:szCs w:val="24"/>
          <w:lang w:bidi="he-IL"/>
        </w:rPr>
      </w:pPr>
      <w:r w:rsidRPr="00C272EB">
        <w:rPr>
          <w:sz w:val="24"/>
          <w:szCs w:val="24"/>
          <w:lang w:bidi="he-IL"/>
        </w:rPr>
        <w:t>Punktem styku między dwoma odcinkami łącza będzie studnia teletechniczna w Mikołowie o współrzędnych geograficznych:</w:t>
      </w:r>
    </w:p>
    <w:p w:rsidR="00C272EB" w:rsidRPr="00C272EB" w:rsidRDefault="00C272EB" w:rsidP="00915E53">
      <w:pPr>
        <w:widowControl w:val="0"/>
        <w:numPr>
          <w:ilvl w:val="0"/>
          <w:numId w:val="68"/>
        </w:numPr>
        <w:autoSpaceDE w:val="0"/>
        <w:autoSpaceDN w:val="0"/>
        <w:adjustRightInd w:val="0"/>
        <w:spacing w:line="360" w:lineRule="exact"/>
        <w:jc w:val="both"/>
        <w:rPr>
          <w:sz w:val="24"/>
          <w:szCs w:val="24"/>
          <w:lang w:bidi="he-IL"/>
        </w:rPr>
      </w:pPr>
      <w:r w:rsidRPr="00C272EB">
        <w:rPr>
          <w:sz w:val="24"/>
          <w:szCs w:val="24"/>
          <w:lang w:bidi="he-IL"/>
        </w:rPr>
        <w:t>Szerokość geograficzna: 50  10.79042271;</w:t>
      </w:r>
    </w:p>
    <w:p w:rsidR="00C272EB" w:rsidRPr="00C272EB" w:rsidRDefault="00C272EB" w:rsidP="00915E53">
      <w:pPr>
        <w:widowControl w:val="0"/>
        <w:numPr>
          <w:ilvl w:val="0"/>
          <w:numId w:val="68"/>
        </w:numPr>
        <w:autoSpaceDE w:val="0"/>
        <w:autoSpaceDN w:val="0"/>
        <w:adjustRightInd w:val="0"/>
        <w:spacing w:line="360" w:lineRule="exact"/>
        <w:jc w:val="both"/>
        <w:rPr>
          <w:sz w:val="24"/>
          <w:szCs w:val="24"/>
          <w:lang w:bidi="he-IL"/>
        </w:rPr>
      </w:pPr>
      <w:r w:rsidRPr="00C272EB">
        <w:rPr>
          <w:sz w:val="24"/>
          <w:szCs w:val="24"/>
          <w:lang w:bidi="he-IL"/>
        </w:rPr>
        <w:t>Długość geograficzna: 18  54.27393397.</w:t>
      </w:r>
    </w:p>
    <w:p w:rsidR="00C272EB" w:rsidRPr="00C272EB" w:rsidRDefault="00C272EB" w:rsidP="00915E53">
      <w:pPr>
        <w:widowControl w:val="0"/>
        <w:numPr>
          <w:ilvl w:val="0"/>
          <w:numId w:val="65"/>
        </w:numPr>
        <w:autoSpaceDE w:val="0"/>
        <w:autoSpaceDN w:val="0"/>
        <w:adjustRightInd w:val="0"/>
        <w:spacing w:line="360" w:lineRule="exact"/>
        <w:ind w:left="851" w:hanging="851"/>
        <w:jc w:val="both"/>
        <w:rPr>
          <w:b/>
          <w:bCs/>
          <w:sz w:val="24"/>
          <w:szCs w:val="24"/>
          <w:lang w:bidi="he-IL"/>
        </w:rPr>
      </w:pPr>
      <w:r w:rsidRPr="00C272EB">
        <w:rPr>
          <w:b/>
          <w:bCs/>
          <w:sz w:val="24"/>
          <w:szCs w:val="24"/>
          <w:lang w:bidi="he-IL"/>
        </w:rPr>
        <w:t>Zakres usług</w:t>
      </w:r>
    </w:p>
    <w:p w:rsidR="00A56132" w:rsidRPr="00C272EB" w:rsidRDefault="00A56132" w:rsidP="00A56132">
      <w:pPr>
        <w:widowControl w:val="0"/>
        <w:autoSpaceDE w:val="0"/>
        <w:autoSpaceDN w:val="0"/>
        <w:adjustRightInd w:val="0"/>
        <w:spacing w:line="360" w:lineRule="exact"/>
        <w:jc w:val="both"/>
        <w:rPr>
          <w:sz w:val="24"/>
          <w:szCs w:val="24"/>
          <w:lang w:bidi="he-IL"/>
        </w:rPr>
      </w:pPr>
      <w:r w:rsidRPr="00C272EB">
        <w:rPr>
          <w:sz w:val="24"/>
          <w:szCs w:val="24"/>
          <w:lang w:bidi="he-IL"/>
        </w:rPr>
        <w:t>Wymagany jest następujący zakres usług:</w:t>
      </w:r>
    </w:p>
    <w:p w:rsidR="00A56132" w:rsidRPr="00C272EB" w:rsidRDefault="00A56132" w:rsidP="00A56132">
      <w:pPr>
        <w:widowControl w:val="0"/>
        <w:numPr>
          <w:ilvl w:val="0"/>
          <w:numId w:val="69"/>
        </w:numPr>
        <w:autoSpaceDE w:val="0"/>
        <w:autoSpaceDN w:val="0"/>
        <w:adjustRightInd w:val="0"/>
        <w:spacing w:line="360" w:lineRule="exact"/>
        <w:jc w:val="both"/>
        <w:rPr>
          <w:sz w:val="24"/>
          <w:szCs w:val="24"/>
          <w:lang w:bidi="he-IL"/>
        </w:rPr>
      </w:pPr>
      <w:r w:rsidRPr="00C272EB">
        <w:rPr>
          <w:sz w:val="24"/>
          <w:szCs w:val="24"/>
          <w:lang w:bidi="he-IL"/>
        </w:rPr>
        <w:t>Uruchomienie i udostępnienie łącza światłowodowego Katowice-Mikołów na potrzeby GIG wraz z dzierżawą, montażem, uruchomieniem i konserwacją wszystkich niezbędnych nowych urządzeń. Łącze światłowodowe ma obejmować odcinki A i B</w:t>
      </w:r>
      <w:r>
        <w:rPr>
          <w:sz w:val="24"/>
          <w:szCs w:val="24"/>
          <w:lang w:bidi="he-IL"/>
        </w:rPr>
        <w:t xml:space="preserve">. </w:t>
      </w:r>
      <w:r w:rsidRPr="00A56132">
        <w:rPr>
          <w:sz w:val="24"/>
          <w:szCs w:val="24"/>
          <w:lang w:bidi="he-IL"/>
        </w:rPr>
        <w:t xml:space="preserve">Łącze musi zostać </w:t>
      </w:r>
      <w:r w:rsidRPr="00C272EB">
        <w:rPr>
          <w:sz w:val="24"/>
          <w:szCs w:val="24"/>
          <w:lang w:bidi="he-IL"/>
        </w:rPr>
        <w:t xml:space="preserve">zrealizowane w oparciu o dwa włókna światłowodowe </w:t>
      </w:r>
      <w:proofErr w:type="spellStart"/>
      <w:r w:rsidRPr="00C272EB">
        <w:rPr>
          <w:sz w:val="24"/>
          <w:szCs w:val="24"/>
          <w:lang w:bidi="he-IL"/>
        </w:rPr>
        <w:t>jednomodowe</w:t>
      </w:r>
      <w:proofErr w:type="spellEnd"/>
      <w:r w:rsidRPr="00C272EB">
        <w:rPr>
          <w:sz w:val="24"/>
          <w:szCs w:val="24"/>
          <w:lang w:bidi="he-IL"/>
        </w:rPr>
        <w:t xml:space="preserve"> zakończone zestawem urządzeń zamieniającym styk optyczny na styk Gigabit Ethernet (Katowice – co najmniej 4 gniazdka RJ-45 (w tym 2 zapasowe) / Mikołów - co najmniej 4 gniazdka RJ-45 (w tym 2 zapasowe)) w każdej ze wskazanych lokalizacji (patrz Załącznik A). Urządzenia muszą być wyprodukowane nie wcześniej jak w  2016 roku, muszą zapewniać redundantne połączenia z urządzeniami Zamawiającego oraz z kolejnymi węzłami sieci Wykonawcy. </w:t>
      </w:r>
    </w:p>
    <w:p w:rsidR="00C272EB" w:rsidRPr="00C272EB" w:rsidRDefault="00A56132" w:rsidP="00A56132">
      <w:pPr>
        <w:widowControl w:val="0"/>
        <w:numPr>
          <w:ilvl w:val="0"/>
          <w:numId w:val="69"/>
        </w:numPr>
        <w:autoSpaceDE w:val="0"/>
        <w:autoSpaceDN w:val="0"/>
        <w:adjustRightInd w:val="0"/>
        <w:spacing w:line="360" w:lineRule="exact"/>
        <w:jc w:val="both"/>
        <w:rPr>
          <w:sz w:val="24"/>
          <w:szCs w:val="24"/>
          <w:lang w:bidi="he-IL"/>
        </w:rPr>
      </w:pPr>
      <w:r w:rsidRPr="00C272EB">
        <w:rPr>
          <w:sz w:val="24"/>
          <w:szCs w:val="24"/>
          <w:lang w:bidi="he-IL"/>
        </w:rPr>
        <w:t>Zastosowane przełączniki Wykonawcy powinny spełniać następujące wymagania techniczne:</w:t>
      </w:r>
      <w:r w:rsidR="00C272EB" w:rsidRPr="00C272EB">
        <w:rPr>
          <w:sz w:val="24"/>
          <w:szCs w:val="24"/>
          <w:lang w:bidi="he-IL"/>
        </w:rPr>
        <w:t>:</w:t>
      </w:r>
    </w:p>
    <w:p w:rsidR="00C272EB" w:rsidRPr="00C272EB" w:rsidRDefault="00C272EB" w:rsidP="00915E53">
      <w:pPr>
        <w:widowControl w:val="0"/>
        <w:numPr>
          <w:ilvl w:val="1"/>
          <w:numId w:val="69"/>
        </w:numPr>
        <w:autoSpaceDE w:val="0"/>
        <w:autoSpaceDN w:val="0"/>
        <w:adjustRightInd w:val="0"/>
        <w:spacing w:line="360" w:lineRule="exact"/>
        <w:jc w:val="both"/>
        <w:rPr>
          <w:sz w:val="24"/>
          <w:szCs w:val="24"/>
          <w:lang w:bidi="he-IL"/>
        </w:rPr>
      </w:pPr>
      <w:r w:rsidRPr="00C272EB">
        <w:rPr>
          <w:sz w:val="24"/>
          <w:szCs w:val="24"/>
          <w:lang w:bidi="he-IL"/>
        </w:rPr>
        <w:t xml:space="preserve">Min. 4 porty SFP 1000 </w:t>
      </w:r>
      <w:proofErr w:type="spellStart"/>
      <w:r w:rsidRPr="00C272EB">
        <w:rPr>
          <w:sz w:val="24"/>
          <w:szCs w:val="24"/>
          <w:lang w:bidi="he-IL"/>
        </w:rPr>
        <w:t>Mbps</w:t>
      </w:r>
      <w:proofErr w:type="spellEnd"/>
      <w:r w:rsidRPr="00C272EB">
        <w:rPr>
          <w:sz w:val="24"/>
          <w:szCs w:val="24"/>
          <w:lang w:bidi="he-IL"/>
        </w:rPr>
        <w:t>;</w:t>
      </w:r>
    </w:p>
    <w:p w:rsidR="00C272EB" w:rsidRPr="00C272EB" w:rsidRDefault="00C272EB" w:rsidP="00915E53">
      <w:pPr>
        <w:widowControl w:val="0"/>
        <w:numPr>
          <w:ilvl w:val="1"/>
          <w:numId w:val="69"/>
        </w:numPr>
        <w:autoSpaceDE w:val="0"/>
        <w:autoSpaceDN w:val="0"/>
        <w:adjustRightInd w:val="0"/>
        <w:spacing w:line="360" w:lineRule="exact"/>
        <w:jc w:val="both"/>
        <w:rPr>
          <w:sz w:val="24"/>
          <w:szCs w:val="24"/>
          <w:lang w:bidi="he-IL"/>
        </w:rPr>
      </w:pPr>
      <w:r w:rsidRPr="00C272EB">
        <w:rPr>
          <w:sz w:val="24"/>
          <w:szCs w:val="24"/>
          <w:lang w:bidi="he-IL"/>
        </w:rPr>
        <w:t xml:space="preserve">Min. 24 porty RJ-45 10/100/1000 </w:t>
      </w:r>
      <w:proofErr w:type="spellStart"/>
      <w:r w:rsidRPr="00C272EB">
        <w:rPr>
          <w:sz w:val="24"/>
          <w:szCs w:val="24"/>
          <w:lang w:bidi="he-IL"/>
        </w:rPr>
        <w:t>Mbps</w:t>
      </w:r>
      <w:proofErr w:type="spellEnd"/>
      <w:r w:rsidRPr="00C272EB">
        <w:rPr>
          <w:sz w:val="24"/>
          <w:szCs w:val="24"/>
          <w:lang w:bidi="he-IL"/>
        </w:rPr>
        <w:t>;</w:t>
      </w:r>
    </w:p>
    <w:p w:rsidR="00C272EB" w:rsidRPr="00C272EB" w:rsidRDefault="00C272EB" w:rsidP="00915E53">
      <w:pPr>
        <w:widowControl w:val="0"/>
        <w:numPr>
          <w:ilvl w:val="1"/>
          <w:numId w:val="69"/>
        </w:numPr>
        <w:autoSpaceDE w:val="0"/>
        <w:autoSpaceDN w:val="0"/>
        <w:adjustRightInd w:val="0"/>
        <w:spacing w:line="360" w:lineRule="exact"/>
        <w:jc w:val="both"/>
        <w:rPr>
          <w:sz w:val="24"/>
          <w:szCs w:val="24"/>
          <w:lang w:bidi="he-IL"/>
        </w:rPr>
      </w:pPr>
      <w:r w:rsidRPr="00C272EB">
        <w:rPr>
          <w:sz w:val="24"/>
          <w:szCs w:val="24"/>
          <w:lang w:bidi="he-IL"/>
        </w:rPr>
        <w:t xml:space="preserve">Całkowita przepustowość </w:t>
      </w:r>
      <w:proofErr w:type="spellStart"/>
      <w:r w:rsidRPr="00C272EB">
        <w:rPr>
          <w:i/>
          <w:sz w:val="24"/>
          <w:szCs w:val="24"/>
          <w:lang w:bidi="he-IL"/>
        </w:rPr>
        <w:t>forwarding</w:t>
      </w:r>
      <w:proofErr w:type="spellEnd"/>
      <w:r w:rsidRPr="00C272EB">
        <w:rPr>
          <w:sz w:val="24"/>
          <w:szCs w:val="24"/>
          <w:lang w:bidi="he-IL"/>
        </w:rPr>
        <w:t xml:space="preserve">: min. 100 </w:t>
      </w:r>
      <w:proofErr w:type="spellStart"/>
      <w:r w:rsidRPr="00C272EB">
        <w:rPr>
          <w:sz w:val="24"/>
          <w:szCs w:val="24"/>
          <w:lang w:bidi="he-IL"/>
        </w:rPr>
        <w:t>Gbps</w:t>
      </w:r>
      <w:proofErr w:type="spellEnd"/>
      <w:r w:rsidRPr="00C272EB">
        <w:rPr>
          <w:sz w:val="24"/>
          <w:szCs w:val="24"/>
          <w:lang w:bidi="he-IL"/>
        </w:rPr>
        <w:t>;</w:t>
      </w:r>
    </w:p>
    <w:p w:rsidR="00C272EB" w:rsidRPr="00C272EB" w:rsidRDefault="00C272EB" w:rsidP="00915E53">
      <w:pPr>
        <w:widowControl w:val="0"/>
        <w:numPr>
          <w:ilvl w:val="1"/>
          <w:numId w:val="69"/>
        </w:numPr>
        <w:autoSpaceDE w:val="0"/>
        <w:autoSpaceDN w:val="0"/>
        <w:adjustRightInd w:val="0"/>
        <w:spacing w:line="360" w:lineRule="exact"/>
        <w:jc w:val="both"/>
        <w:rPr>
          <w:sz w:val="24"/>
          <w:szCs w:val="24"/>
          <w:lang w:bidi="he-IL"/>
        </w:rPr>
      </w:pPr>
      <w:r w:rsidRPr="00C272EB">
        <w:rPr>
          <w:sz w:val="24"/>
          <w:szCs w:val="24"/>
          <w:lang w:bidi="he-IL"/>
        </w:rPr>
        <w:t xml:space="preserve">Całkowita przepustowość </w:t>
      </w:r>
      <w:proofErr w:type="spellStart"/>
      <w:r w:rsidRPr="00C272EB">
        <w:rPr>
          <w:i/>
          <w:sz w:val="24"/>
          <w:szCs w:val="24"/>
          <w:lang w:bidi="he-IL"/>
        </w:rPr>
        <w:t>switching</w:t>
      </w:r>
      <w:proofErr w:type="spellEnd"/>
      <w:r w:rsidRPr="00C272EB">
        <w:rPr>
          <w:sz w:val="24"/>
          <w:szCs w:val="24"/>
          <w:lang w:bidi="he-IL"/>
        </w:rPr>
        <w:t xml:space="preserve">: min. 200 </w:t>
      </w:r>
      <w:proofErr w:type="spellStart"/>
      <w:r w:rsidRPr="00C272EB">
        <w:rPr>
          <w:sz w:val="24"/>
          <w:szCs w:val="24"/>
          <w:lang w:bidi="he-IL"/>
        </w:rPr>
        <w:t>Gbps</w:t>
      </w:r>
      <w:proofErr w:type="spellEnd"/>
      <w:r w:rsidRPr="00C272EB">
        <w:rPr>
          <w:sz w:val="24"/>
          <w:szCs w:val="24"/>
          <w:lang w:bidi="he-IL"/>
        </w:rPr>
        <w:t>;</w:t>
      </w:r>
    </w:p>
    <w:p w:rsidR="00C272EB" w:rsidRPr="00C272EB" w:rsidRDefault="00C272EB" w:rsidP="00915E53">
      <w:pPr>
        <w:widowControl w:val="0"/>
        <w:numPr>
          <w:ilvl w:val="1"/>
          <w:numId w:val="69"/>
        </w:numPr>
        <w:autoSpaceDE w:val="0"/>
        <w:autoSpaceDN w:val="0"/>
        <w:adjustRightInd w:val="0"/>
        <w:spacing w:line="360" w:lineRule="exact"/>
        <w:jc w:val="both"/>
        <w:rPr>
          <w:sz w:val="24"/>
          <w:szCs w:val="24"/>
          <w:lang w:bidi="he-IL"/>
        </w:rPr>
      </w:pPr>
      <w:r w:rsidRPr="00C272EB">
        <w:rPr>
          <w:sz w:val="24"/>
          <w:szCs w:val="24"/>
          <w:lang w:bidi="he-IL"/>
        </w:rPr>
        <w:t>Liczba aktywnych VLAN: min. 1000;</w:t>
      </w:r>
    </w:p>
    <w:p w:rsidR="00C272EB" w:rsidRPr="00C272EB" w:rsidRDefault="00C272EB" w:rsidP="00915E53">
      <w:pPr>
        <w:widowControl w:val="0"/>
        <w:numPr>
          <w:ilvl w:val="1"/>
          <w:numId w:val="69"/>
        </w:numPr>
        <w:autoSpaceDE w:val="0"/>
        <w:autoSpaceDN w:val="0"/>
        <w:adjustRightInd w:val="0"/>
        <w:spacing w:line="360" w:lineRule="exact"/>
        <w:jc w:val="both"/>
        <w:rPr>
          <w:bCs/>
          <w:sz w:val="24"/>
          <w:szCs w:val="24"/>
          <w:lang w:bidi="he-IL"/>
        </w:rPr>
      </w:pPr>
      <w:r w:rsidRPr="00C272EB">
        <w:rPr>
          <w:bCs/>
          <w:sz w:val="24"/>
          <w:szCs w:val="24"/>
          <w:lang w:bidi="he-IL"/>
        </w:rPr>
        <w:t>Wymagane przenoszenie ramek Jumbo 9216 bajtów;</w:t>
      </w:r>
    </w:p>
    <w:p w:rsidR="00C272EB" w:rsidRPr="00C272EB" w:rsidRDefault="00C272EB" w:rsidP="00915E53">
      <w:pPr>
        <w:widowControl w:val="0"/>
        <w:numPr>
          <w:ilvl w:val="1"/>
          <w:numId w:val="69"/>
        </w:numPr>
        <w:autoSpaceDE w:val="0"/>
        <w:autoSpaceDN w:val="0"/>
        <w:adjustRightInd w:val="0"/>
        <w:spacing w:line="360" w:lineRule="exact"/>
        <w:jc w:val="both"/>
        <w:rPr>
          <w:sz w:val="24"/>
          <w:szCs w:val="24"/>
          <w:lang w:bidi="he-IL"/>
        </w:rPr>
      </w:pPr>
      <w:r w:rsidRPr="00C272EB">
        <w:rPr>
          <w:sz w:val="24"/>
          <w:szCs w:val="24"/>
          <w:lang w:bidi="he-IL"/>
        </w:rPr>
        <w:t xml:space="preserve">Liczba adresów MAC </w:t>
      </w:r>
      <w:proofErr w:type="spellStart"/>
      <w:r w:rsidRPr="00C272EB">
        <w:rPr>
          <w:i/>
          <w:sz w:val="24"/>
          <w:szCs w:val="24"/>
          <w:lang w:bidi="he-IL"/>
        </w:rPr>
        <w:t>unicast</w:t>
      </w:r>
      <w:proofErr w:type="spellEnd"/>
      <w:r w:rsidRPr="00C272EB">
        <w:rPr>
          <w:sz w:val="24"/>
          <w:szCs w:val="24"/>
          <w:lang w:bidi="he-IL"/>
        </w:rPr>
        <w:t>: min.16 000;</w:t>
      </w:r>
    </w:p>
    <w:p w:rsidR="00C272EB" w:rsidRPr="00C272EB" w:rsidRDefault="00C272EB" w:rsidP="00915E53">
      <w:pPr>
        <w:widowControl w:val="0"/>
        <w:numPr>
          <w:ilvl w:val="1"/>
          <w:numId w:val="69"/>
        </w:numPr>
        <w:autoSpaceDE w:val="0"/>
        <w:autoSpaceDN w:val="0"/>
        <w:adjustRightInd w:val="0"/>
        <w:spacing w:line="360" w:lineRule="exact"/>
        <w:jc w:val="both"/>
        <w:rPr>
          <w:sz w:val="24"/>
          <w:szCs w:val="24"/>
          <w:lang w:bidi="he-IL"/>
        </w:rPr>
      </w:pPr>
      <w:r w:rsidRPr="00C272EB">
        <w:rPr>
          <w:sz w:val="24"/>
          <w:szCs w:val="24"/>
          <w:lang w:bidi="he-IL"/>
        </w:rPr>
        <w:t>Możliwość tworzenia stosu: do min. 8 urządzeń w stosie;</w:t>
      </w:r>
    </w:p>
    <w:p w:rsidR="00C272EB" w:rsidRPr="00C272EB" w:rsidRDefault="00C272EB" w:rsidP="00915E53">
      <w:pPr>
        <w:widowControl w:val="0"/>
        <w:numPr>
          <w:ilvl w:val="1"/>
          <w:numId w:val="69"/>
        </w:numPr>
        <w:autoSpaceDE w:val="0"/>
        <w:autoSpaceDN w:val="0"/>
        <w:adjustRightInd w:val="0"/>
        <w:spacing w:line="360" w:lineRule="exact"/>
        <w:jc w:val="both"/>
        <w:rPr>
          <w:sz w:val="24"/>
          <w:szCs w:val="24"/>
          <w:lang w:val="en-US" w:bidi="he-IL"/>
        </w:rPr>
      </w:pPr>
      <w:proofErr w:type="spellStart"/>
      <w:r w:rsidRPr="00C272EB">
        <w:rPr>
          <w:sz w:val="24"/>
          <w:szCs w:val="24"/>
          <w:lang w:val="en-US" w:bidi="he-IL"/>
        </w:rPr>
        <w:t>Autonegocjacja</w:t>
      </w:r>
      <w:proofErr w:type="spellEnd"/>
      <w:r w:rsidRPr="00C272EB">
        <w:rPr>
          <w:sz w:val="24"/>
          <w:szCs w:val="24"/>
          <w:lang w:val="en-US" w:bidi="he-IL"/>
        </w:rPr>
        <w:t xml:space="preserve"> full/half duplex;</w:t>
      </w:r>
    </w:p>
    <w:p w:rsidR="00C272EB" w:rsidRPr="00C272EB" w:rsidRDefault="00C272EB" w:rsidP="00915E53">
      <w:pPr>
        <w:widowControl w:val="0"/>
        <w:numPr>
          <w:ilvl w:val="1"/>
          <w:numId w:val="69"/>
        </w:numPr>
        <w:autoSpaceDE w:val="0"/>
        <w:autoSpaceDN w:val="0"/>
        <w:adjustRightInd w:val="0"/>
        <w:spacing w:line="360" w:lineRule="exact"/>
        <w:jc w:val="both"/>
        <w:rPr>
          <w:sz w:val="24"/>
          <w:szCs w:val="24"/>
          <w:lang w:val="en-US" w:bidi="he-IL"/>
        </w:rPr>
      </w:pPr>
      <w:proofErr w:type="spellStart"/>
      <w:r w:rsidRPr="00C272EB">
        <w:rPr>
          <w:sz w:val="24"/>
          <w:szCs w:val="24"/>
          <w:lang w:val="en-US" w:bidi="he-IL"/>
        </w:rPr>
        <w:t>Funkcje</w:t>
      </w:r>
      <w:proofErr w:type="spellEnd"/>
      <w:r w:rsidRPr="00C272EB">
        <w:rPr>
          <w:sz w:val="24"/>
          <w:szCs w:val="24"/>
          <w:lang w:val="en-US" w:bidi="he-IL"/>
        </w:rPr>
        <w:t>: Auto-MDIX; Port-security, Storm-control;</w:t>
      </w:r>
    </w:p>
    <w:p w:rsidR="00C272EB" w:rsidRPr="00C272EB" w:rsidRDefault="00C272EB" w:rsidP="00915E53">
      <w:pPr>
        <w:widowControl w:val="0"/>
        <w:numPr>
          <w:ilvl w:val="1"/>
          <w:numId w:val="69"/>
        </w:numPr>
        <w:autoSpaceDE w:val="0"/>
        <w:autoSpaceDN w:val="0"/>
        <w:adjustRightInd w:val="0"/>
        <w:spacing w:line="360" w:lineRule="exact"/>
        <w:jc w:val="both"/>
        <w:rPr>
          <w:sz w:val="24"/>
          <w:szCs w:val="24"/>
          <w:lang w:val="en-US" w:bidi="he-IL"/>
        </w:rPr>
      </w:pPr>
      <w:proofErr w:type="spellStart"/>
      <w:r w:rsidRPr="00C272EB">
        <w:rPr>
          <w:sz w:val="24"/>
          <w:szCs w:val="24"/>
          <w:lang w:val="en-US" w:bidi="he-IL"/>
        </w:rPr>
        <w:t>Obsługa</w:t>
      </w:r>
      <w:proofErr w:type="spellEnd"/>
      <w:r w:rsidRPr="00C272EB">
        <w:rPr>
          <w:sz w:val="24"/>
          <w:szCs w:val="24"/>
          <w:lang w:val="en-US" w:bidi="he-IL"/>
        </w:rPr>
        <w:t xml:space="preserve"> IGMP, SSH, SNMP, RSTP, MSTP, PVRST+ z BPDU Guard, STP Root Guard;</w:t>
      </w:r>
    </w:p>
    <w:p w:rsidR="00C272EB" w:rsidRPr="00C272EB" w:rsidRDefault="00C272EB" w:rsidP="00915E53">
      <w:pPr>
        <w:widowControl w:val="0"/>
        <w:numPr>
          <w:ilvl w:val="1"/>
          <w:numId w:val="69"/>
        </w:numPr>
        <w:autoSpaceDE w:val="0"/>
        <w:autoSpaceDN w:val="0"/>
        <w:adjustRightInd w:val="0"/>
        <w:spacing w:line="360" w:lineRule="exact"/>
        <w:jc w:val="both"/>
        <w:rPr>
          <w:sz w:val="24"/>
          <w:szCs w:val="24"/>
          <w:lang w:val="en-US" w:bidi="he-IL"/>
        </w:rPr>
      </w:pPr>
      <w:proofErr w:type="spellStart"/>
      <w:r w:rsidRPr="00C272EB">
        <w:rPr>
          <w:sz w:val="24"/>
          <w:szCs w:val="24"/>
          <w:lang w:val="en-US" w:bidi="he-IL"/>
        </w:rPr>
        <w:t>Obsługa</w:t>
      </w:r>
      <w:proofErr w:type="spellEnd"/>
      <w:r w:rsidRPr="00C272EB">
        <w:rPr>
          <w:sz w:val="24"/>
          <w:szCs w:val="24"/>
          <w:lang w:val="en-US" w:bidi="he-IL"/>
        </w:rPr>
        <w:t xml:space="preserve"> VLAN ACL, Port-Based ACL, Router ACL, IPv6 ACL;</w:t>
      </w:r>
    </w:p>
    <w:p w:rsidR="00C272EB" w:rsidRPr="00C272EB" w:rsidRDefault="00C272EB" w:rsidP="00915E53">
      <w:pPr>
        <w:widowControl w:val="0"/>
        <w:numPr>
          <w:ilvl w:val="1"/>
          <w:numId w:val="69"/>
        </w:numPr>
        <w:autoSpaceDE w:val="0"/>
        <w:autoSpaceDN w:val="0"/>
        <w:adjustRightInd w:val="0"/>
        <w:spacing w:line="360" w:lineRule="exact"/>
        <w:jc w:val="both"/>
        <w:rPr>
          <w:sz w:val="24"/>
          <w:szCs w:val="24"/>
          <w:lang w:bidi="he-IL"/>
        </w:rPr>
      </w:pPr>
      <w:r w:rsidRPr="00C272EB">
        <w:rPr>
          <w:sz w:val="24"/>
          <w:szCs w:val="24"/>
          <w:lang w:bidi="he-IL"/>
        </w:rPr>
        <w:t xml:space="preserve">Funkcje SPAN; </w:t>
      </w:r>
      <w:proofErr w:type="spellStart"/>
      <w:r w:rsidRPr="00C272EB">
        <w:rPr>
          <w:sz w:val="24"/>
          <w:szCs w:val="24"/>
          <w:lang w:bidi="he-IL"/>
        </w:rPr>
        <w:t>QoS</w:t>
      </w:r>
      <w:proofErr w:type="spellEnd"/>
      <w:r w:rsidRPr="00C272EB">
        <w:rPr>
          <w:sz w:val="24"/>
          <w:szCs w:val="24"/>
          <w:lang w:bidi="he-IL"/>
        </w:rPr>
        <w:t>;</w:t>
      </w:r>
    </w:p>
    <w:p w:rsidR="00C272EB" w:rsidRPr="00C272EB" w:rsidRDefault="00C272EB" w:rsidP="00915E53">
      <w:pPr>
        <w:widowControl w:val="0"/>
        <w:numPr>
          <w:ilvl w:val="1"/>
          <w:numId w:val="69"/>
        </w:numPr>
        <w:autoSpaceDE w:val="0"/>
        <w:autoSpaceDN w:val="0"/>
        <w:adjustRightInd w:val="0"/>
        <w:spacing w:line="360" w:lineRule="exact"/>
        <w:jc w:val="both"/>
        <w:rPr>
          <w:sz w:val="24"/>
          <w:szCs w:val="24"/>
          <w:lang w:bidi="he-IL"/>
        </w:rPr>
      </w:pPr>
      <w:r w:rsidRPr="00C272EB">
        <w:rPr>
          <w:sz w:val="24"/>
          <w:szCs w:val="24"/>
          <w:lang w:bidi="he-IL"/>
        </w:rPr>
        <w:t xml:space="preserve">Agregacja portów: LACP, </w:t>
      </w:r>
      <w:proofErr w:type="spellStart"/>
      <w:r w:rsidRPr="00C272EB">
        <w:rPr>
          <w:sz w:val="24"/>
          <w:szCs w:val="24"/>
          <w:lang w:bidi="he-IL"/>
        </w:rPr>
        <w:t>PAgP</w:t>
      </w:r>
      <w:proofErr w:type="spellEnd"/>
      <w:r w:rsidRPr="00C272EB">
        <w:rPr>
          <w:sz w:val="24"/>
          <w:szCs w:val="24"/>
          <w:lang w:bidi="he-IL"/>
        </w:rPr>
        <w:t>;</w:t>
      </w:r>
    </w:p>
    <w:p w:rsidR="00C272EB" w:rsidRPr="00C272EB" w:rsidRDefault="00C272EB" w:rsidP="00915E53">
      <w:pPr>
        <w:widowControl w:val="0"/>
        <w:numPr>
          <w:ilvl w:val="1"/>
          <w:numId w:val="69"/>
        </w:numPr>
        <w:autoSpaceDE w:val="0"/>
        <w:autoSpaceDN w:val="0"/>
        <w:adjustRightInd w:val="0"/>
        <w:spacing w:line="360" w:lineRule="exact"/>
        <w:jc w:val="both"/>
        <w:rPr>
          <w:bCs/>
          <w:sz w:val="24"/>
          <w:szCs w:val="24"/>
          <w:lang w:bidi="he-IL"/>
        </w:rPr>
      </w:pPr>
      <w:r w:rsidRPr="00C272EB">
        <w:rPr>
          <w:sz w:val="24"/>
          <w:szCs w:val="24"/>
          <w:lang w:bidi="he-IL"/>
        </w:rPr>
        <w:t>Funkcja Cross-</w:t>
      </w:r>
      <w:proofErr w:type="spellStart"/>
      <w:r w:rsidRPr="00C272EB">
        <w:rPr>
          <w:sz w:val="24"/>
          <w:szCs w:val="24"/>
          <w:lang w:bidi="he-IL"/>
        </w:rPr>
        <w:t>Stack</w:t>
      </w:r>
      <w:proofErr w:type="spellEnd"/>
      <w:r w:rsidRPr="00C272EB">
        <w:rPr>
          <w:sz w:val="24"/>
          <w:szCs w:val="24"/>
          <w:lang w:bidi="he-IL"/>
        </w:rPr>
        <w:t xml:space="preserve"> </w:t>
      </w:r>
      <w:proofErr w:type="spellStart"/>
      <w:r w:rsidRPr="00C272EB">
        <w:rPr>
          <w:sz w:val="24"/>
          <w:szCs w:val="24"/>
          <w:lang w:bidi="he-IL"/>
        </w:rPr>
        <w:t>EtherChannel</w:t>
      </w:r>
      <w:proofErr w:type="spellEnd"/>
      <w:r w:rsidRPr="00C272EB">
        <w:rPr>
          <w:sz w:val="24"/>
          <w:szCs w:val="24"/>
          <w:lang w:bidi="he-IL"/>
        </w:rPr>
        <w:t xml:space="preserve"> - </w:t>
      </w:r>
      <w:r w:rsidRPr="00C272EB">
        <w:rPr>
          <w:bCs/>
          <w:sz w:val="24"/>
          <w:szCs w:val="24"/>
          <w:lang w:bidi="he-IL"/>
        </w:rPr>
        <w:t>do połączenia z przełącznikami HP;</w:t>
      </w:r>
    </w:p>
    <w:p w:rsidR="00C272EB" w:rsidRPr="00C272EB" w:rsidRDefault="00C272EB" w:rsidP="00915E53">
      <w:pPr>
        <w:widowControl w:val="0"/>
        <w:numPr>
          <w:ilvl w:val="1"/>
          <w:numId w:val="69"/>
        </w:numPr>
        <w:autoSpaceDE w:val="0"/>
        <w:autoSpaceDN w:val="0"/>
        <w:adjustRightInd w:val="0"/>
        <w:spacing w:line="360" w:lineRule="exact"/>
        <w:jc w:val="both"/>
        <w:rPr>
          <w:sz w:val="24"/>
          <w:szCs w:val="24"/>
          <w:lang w:bidi="he-IL"/>
        </w:rPr>
      </w:pPr>
      <w:r w:rsidRPr="00C272EB">
        <w:rPr>
          <w:sz w:val="24"/>
          <w:szCs w:val="24"/>
          <w:lang w:bidi="he-IL"/>
        </w:rPr>
        <w:t>Ograniczanie pasma na podstawie adresów IP, MAC, portów TCP i UDP;</w:t>
      </w:r>
    </w:p>
    <w:p w:rsidR="00C272EB" w:rsidRPr="00C272EB" w:rsidRDefault="00C272EB" w:rsidP="00915E53">
      <w:pPr>
        <w:widowControl w:val="0"/>
        <w:numPr>
          <w:ilvl w:val="1"/>
          <w:numId w:val="69"/>
        </w:numPr>
        <w:autoSpaceDE w:val="0"/>
        <w:autoSpaceDN w:val="0"/>
        <w:adjustRightInd w:val="0"/>
        <w:spacing w:line="360" w:lineRule="exact"/>
        <w:jc w:val="both"/>
        <w:rPr>
          <w:sz w:val="24"/>
          <w:szCs w:val="24"/>
          <w:lang w:bidi="he-IL"/>
        </w:rPr>
      </w:pPr>
      <w:r w:rsidRPr="00C272EB">
        <w:rPr>
          <w:sz w:val="24"/>
          <w:szCs w:val="24"/>
          <w:lang w:bidi="he-IL"/>
        </w:rPr>
        <w:t xml:space="preserve">Routing statyczny </w:t>
      </w:r>
      <w:proofErr w:type="spellStart"/>
      <w:r w:rsidRPr="00C272EB">
        <w:rPr>
          <w:i/>
          <w:sz w:val="24"/>
          <w:szCs w:val="24"/>
          <w:lang w:bidi="he-IL"/>
        </w:rPr>
        <w:t>unicast</w:t>
      </w:r>
      <w:proofErr w:type="spellEnd"/>
      <w:r w:rsidRPr="00C272EB">
        <w:rPr>
          <w:sz w:val="24"/>
          <w:szCs w:val="24"/>
          <w:lang w:bidi="he-IL"/>
        </w:rPr>
        <w:t>: min.16 tras.</w:t>
      </w:r>
    </w:p>
    <w:p w:rsidR="00C272EB" w:rsidRPr="00C272EB" w:rsidRDefault="00C272EB" w:rsidP="00915E53">
      <w:pPr>
        <w:widowControl w:val="0"/>
        <w:numPr>
          <w:ilvl w:val="0"/>
          <w:numId w:val="69"/>
        </w:numPr>
        <w:autoSpaceDE w:val="0"/>
        <w:autoSpaceDN w:val="0"/>
        <w:adjustRightInd w:val="0"/>
        <w:spacing w:line="360" w:lineRule="exact"/>
        <w:jc w:val="both"/>
        <w:rPr>
          <w:sz w:val="24"/>
          <w:szCs w:val="24"/>
          <w:lang w:bidi="he-IL"/>
        </w:rPr>
      </w:pPr>
      <w:r w:rsidRPr="00C272EB">
        <w:rPr>
          <w:sz w:val="24"/>
          <w:szCs w:val="24"/>
          <w:lang w:bidi="he-IL"/>
        </w:rPr>
        <w:t>Odcinek A: Zestawienie podstawowego łącza światłowodowego o przepływności 1 </w:t>
      </w:r>
      <w:proofErr w:type="spellStart"/>
      <w:r w:rsidRPr="00C272EB">
        <w:rPr>
          <w:sz w:val="24"/>
          <w:szCs w:val="24"/>
          <w:lang w:bidi="he-IL"/>
        </w:rPr>
        <w:t>Gb</w:t>
      </w:r>
      <w:proofErr w:type="spellEnd"/>
      <w:r w:rsidRPr="00C272EB">
        <w:rPr>
          <w:sz w:val="24"/>
          <w:szCs w:val="24"/>
          <w:lang w:bidi="he-IL"/>
        </w:rPr>
        <w:t xml:space="preserve">/s i dzierżawa 2 włókien światłowodowych </w:t>
      </w:r>
      <w:proofErr w:type="spellStart"/>
      <w:r w:rsidRPr="00C272EB">
        <w:rPr>
          <w:sz w:val="24"/>
          <w:szCs w:val="24"/>
          <w:lang w:bidi="he-IL"/>
        </w:rPr>
        <w:t>jednomodowych</w:t>
      </w:r>
      <w:proofErr w:type="spellEnd"/>
      <w:r w:rsidRPr="00C272EB">
        <w:rPr>
          <w:sz w:val="24"/>
          <w:szCs w:val="24"/>
          <w:lang w:bidi="he-IL"/>
        </w:rPr>
        <w:t xml:space="preserve"> od centralnego węzła sieci w Głównym Instytucie Górnictwa w Katowicach do studni teletechnicznej znajdującej się w Mikołowie.</w:t>
      </w:r>
    </w:p>
    <w:p w:rsidR="00C272EB" w:rsidRPr="00C272EB" w:rsidRDefault="00C272EB" w:rsidP="005A71A3">
      <w:pPr>
        <w:widowControl w:val="0"/>
        <w:numPr>
          <w:ilvl w:val="0"/>
          <w:numId w:val="69"/>
        </w:numPr>
        <w:autoSpaceDE w:val="0"/>
        <w:autoSpaceDN w:val="0"/>
        <w:adjustRightInd w:val="0"/>
        <w:spacing w:line="340" w:lineRule="exact"/>
        <w:jc w:val="both"/>
        <w:rPr>
          <w:sz w:val="24"/>
          <w:szCs w:val="24"/>
          <w:lang w:bidi="he-IL"/>
        </w:rPr>
      </w:pPr>
      <w:r w:rsidRPr="00C272EB">
        <w:rPr>
          <w:sz w:val="24"/>
          <w:szCs w:val="24"/>
          <w:lang w:bidi="he-IL"/>
        </w:rPr>
        <w:t>Odcinek B: Zestawienie podstawowego łącza o przepływności 1 </w:t>
      </w:r>
      <w:proofErr w:type="spellStart"/>
      <w:r w:rsidRPr="00C272EB">
        <w:rPr>
          <w:sz w:val="24"/>
          <w:szCs w:val="24"/>
          <w:lang w:bidi="he-IL"/>
        </w:rPr>
        <w:t>Gb</w:t>
      </w:r>
      <w:proofErr w:type="spellEnd"/>
      <w:r w:rsidRPr="00C272EB">
        <w:rPr>
          <w:sz w:val="24"/>
          <w:szCs w:val="24"/>
          <w:lang w:bidi="he-IL"/>
        </w:rPr>
        <w:t xml:space="preserve">/s w istniejącym kablu światłowodowym GIG oraz obsługa serwisowa dla łącza. Wykonawca zestawi łącze z wykorzystaniem włókien światłowodowych </w:t>
      </w:r>
      <w:proofErr w:type="spellStart"/>
      <w:r w:rsidRPr="00C272EB">
        <w:rPr>
          <w:sz w:val="24"/>
          <w:szCs w:val="24"/>
          <w:lang w:bidi="he-IL"/>
        </w:rPr>
        <w:t>jednomodowych</w:t>
      </w:r>
      <w:proofErr w:type="spellEnd"/>
      <w:r w:rsidRPr="00C272EB">
        <w:rPr>
          <w:sz w:val="24"/>
          <w:szCs w:val="24"/>
          <w:lang w:bidi="he-IL"/>
        </w:rPr>
        <w:t xml:space="preserve"> będących we własności GIG od studni teletechnicznej posadowionej w Mikołowie do serwerowni KD Barbara (patrz Załącznik B). Długość trasowa odcinka B: 2602 m; długość instalacyjna odcinka B: 2849 m.</w:t>
      </w:r>
    </w:p>
    <w:p w:rsidR="00A56132" w:rsidRPr="00A56132" w:rsidRDefault="00A56132" w:rsidP="005A71A3">
      <w:pPr>
        <w:widowControl w:val="0"/>
        <w:numPr>
          <w:ilvl w:val="0"/>
          <w:numId w:val="70"/>
        </w:numPr>
        <w:autoSpaceDE w:val="0"/>
        <w:autoSpaceDN w:val="0"/>
        <w:adjustRightInd w:val="0"/>
        <w:spacing w:line="340" w:lineRule="exact"/>
        <w:jc w:val="both"/>
        <w:rPr>
          <w:sz w:val="24"/>
          <w:szCs w:val="24"/>
          <w:lang w:bidi="he-IL"/>
        </w:rPr>
      </w:pPr>
      <w:r w:rsidRPr="00A56132">
        <w:rPr>
          <w:sz w:val="24"/>
          <w:szCs w:val="24"/>
          <w:lang w:bidi="he-IL"/>
        </w:rPr>
        <w:t>Zestawienie rezerwowego łącza światłowodowego o minimalnej przepływności 200 </w:t>
      </w:r>
      <w:proofErr w:type="spellStart"/>
      <w:r w:rsidRPr="00A56132">
        <w:rPr>
          <w:sz w:val="24"/>
          <w:szCs w:val="24"/>
          <w:lang w:bidi="he-IL"/>
        </w:rPr>
        <w:t>Mb</w:t>
      </w:r>
      <w:proofErr w:type="spellEnd"/>
      <w:r w:rsidRPr="00A56132">
        <w:rPr>
          <w:sz w:val="24"/>
          <w:szCs w:val="24"/>
          <w:lang w:bidi="he-IL"/>
        </w:rPr>
        <w:t xml:space="preserve">/s (odcinki A+B) wraz z dzierżawą, montażem, uruchomieniem i konserwacją wszystkich niezbędnych nowych urządzeń oraz wykorzystaniem w 100% innego kabla jak dla łącza podstawowego i którego trasa musi mieć co najmniej w 80% inny przebieg jak łącze podstawowe. Łącze rezerwowe musi działać w technologii MPLS i umożliwiać zarządzanie </w:t>
      </w:r>
      <w:proofErr w:type="spellStart"/>
      <w:r w:rsidRPr="00A56132">
        <w:rPr>
          <w:sz w:val="24"/>
          <w:szCs w:val="24"/>
          <w:lang w:bidi="he-IL"/>
        </w:rPr>
        <w:t>priorytetyzacją</w:t>
      </w:r>
      <w:proofErr w:type="spellEnd"/>
      <w:r w:rsidRPr="00A56132">
        <w:rPr>
          <w:sz w:val="24"/>
          <w:szCs w:val="24"/>
          <w:lang w:bidi="he-IL"/>
        </w:rPr>
        <w:t xml:space="preserve"> ruchu. Łącze rezerwowe musi być uruchomiane automatycznie w momencie awarii łącza podstawowego, bez konieczności ingerencji Zamawiającego. </w:t>
      </w:r>
    </w:p>
    <w:p w:rsidR="00A56132" w:rsidRPr="00A56132" w:rsidRDefault="00A56132" w:rsidP="005A71A3">
      <w:pPr>
        <w:widowControl w:val="0"/>
        <w:numPr>
          <w:ilvl w:val="0"/>
          <w:numId w:val="70"/>
        </w:numPr>
        <w:autoSpaceDE w:val="0"/>
        <w:autoSpaceDN w:val="0"/>
        <w:adjustRightInd w:val="0"/>
        <w:spacing w:line="340" w:lineRule="exact"/>
        <w:jc w:val="both"/>
        <w:rPr>
          <w:sz w:val="24"/>
          <w:szCs w:val="24"/>
          <w:lang w:bidi="he-IL"/>
        </w:rPr>
      </w:pPr>
      <w:r w:rsidRPr="00A56132">
        <w:rPr>
          <w:sz w:val="24"/>
          <w:szCs w:val="24"/>
          <w:lang w:bidi="he-IL"/>
        </w:rPr>
        <w:t>Zarówno łącze dzierżawione, jak i łącze rezerwowe muszą zostać zakończone na zestawie urządzeń typu przełącznik zapewniających redundancję z obu stron i pozwalających na automatyczny wybór drogi transmisji danych. Urządzenia te muszą zapewniać transfer danych z wewnętrzną szybkością, nie spowalniającą deklarowanej szybkości transmisji interfejsów. Wymagany jest interfejs Ethernet (RJ45). Wykonawca udostępnia wszystkie urządzenia w ramach opłat abonamentowych i odpowiada za prawidłowe funkcjonowanie urządzeń przez cały okres świadczenia usługi.</w:t>
      </w:r>
    </w:p>
    <w:p w:rsidR="00C272EB" w:rsidRPr="00C272EB" w:rsidRDefault="00A56132" w:rsidP="005A71A3">
      <w:pPr>
        <w:widowControl w:val="0"/>
        <w:numPr>
          <w:ilvl w:val="0"/>
          <w:numId w:val="70"/>
        </w:numPr>
        <w:autoSpaceDE w:val="0"/>
        <w:autoSpaceDN w:val="0"/>
        <w:adjustRightInd w:val="0"/>
        <w:spacing w:line="340" w:lineRule="exact"/>
        <w:jc w:val="both"/>
        <w:rPr>
          <w:sz w:val="24"/>
          <w:szCs w:val="24"/>
          <w:lang w:bidi="he-IL"/>
        </w:rPr>
      </w:pPr>
      <w:r w:rsidRPr="00A56132">
        <w:rPr>
          <w:sz w:val="24"/>
          <w:szCs w:val="24"/>
          <w:lang w:bidi="he-IL"/>
        </w:rPr>
        <w:t>Łącze nie może mieć ograniczenia na wolumen przesyłanych danych, wykorzystywanych usług sieciowych ani puli i ilości podłączanych adresów IP.</w:t>
      </w:r>
    </w:p>
    <w:p w:rsidR="00C272EB" w:rsidRPr="00C272EB" w:rsidRDefault="00C272EB" w:rsidP="005A71A3">
      <w:pPr>
        <w:widowControl w:val="0"/>
        <w:numPr>
          <w:ilvl w:val="0"/>
          <w:numId w:val="65"/>
        </w:numPr>
        <w:autoSpaceDE w:val="0"/>
        <w:autoSpaceDN w:val="0"/>
        <w:adjustRightInd w:val="0"/>
        <w:spacing w:line="340" w:lineRule="exact"/>
        <w:ind w:left="851" w:hanging="851"/>
        <w:jc w:val="both"/>
        <w:rPr>
          <w:b/>
          <w:bCs/>
          <w:sz w:val="24"/>
          <w:szCs w:val="24"/>
          <w:lang w:bidi="he-IL"/>
        </w:rPr>
      </w:pPr>
      <w:r w:rsidRPr="00C272EB">
        <w:rPr>
          <w:b/>
          <w:bCs/>
          <w:sz w:val="24"/>
          <w:szCs w:val="24"/>
          <w:lang w:bidi="he-IL"/>
        </w:rPr>
        <w:t>Standard usług (SLA)</w:t>
      </w:r>
    </w:p>
    <w:p w:rsidR="00A56132" w:rsidRPr="00C272EB" w:rsidRDefault="00A56132" w:rsidP="005A71A3">
      <w:pPr>
        <w:widowControl w:val="0"/>
        <w:numPr>
          <w:ilvl w:val="0"/>
          <w:numId w:val="70"/>
        </w:numPr>
        <w:autoSpaceDE w:val="0"/>
        <w:autoSpaceDN w:val="0"/>
        <w:adjustRightInd w:val="0"/>
        <w:spacing w:line="340" w:lineRule="exact"/>
        <w:jc w:val="both"/>
        <w:rPr>
          <w:sz w:val="24"/>
          <w:szCs w:val="24"/>
          <w:lang w:bidi="he-IL"/>
        </w:rPr>
      </w:pPr>
      <w:r w:rsidRPr="00C272EB">
        <w:rPr>
          <w:sz w:val="24"/>
          <w:szCs w:val="24"/>
          <w:lang w:bidi="he-IL"/>
        </w:rPr>
        <w:t>Obsługa świadczenia usług ma następować bezprzerwowo.</w:t>
      </w:r>
    </w:p>
    <w:p w:rsidR="00A56132" w:rsidRPr="00C272EB" w:rsidRDefault="00A56132" w:rsidP="005A71A3">
      <w:pPr>
        <w:widowControl w:val="0"/>
        <w:numPr>
          <w:ilvl w:val="0"/>
          <w:numId w:val="70"/>
        </w:numPr>
        <w:autoSpaceDE w:val="0"/>
        <w:autoSpaceDN w:val="0"/>
        <w:adjustRightInd w:val="0"/>
        <w:spacing w:line="340" w:lineRule="exact"/>
        <w:jc w:val="both"/>
        <w:rPr>
          <w:sz w:val="24"/>
          <w:szCs w:val="24"/>
          <w:lang w:bidi="he-IL"/>
        </w:rPr>
      </w:pPr>
      <w:r w:rsidRPr="00C272EB">
        <w:rPr>
          <w:sz w:val="24"/>
          <w:szCs w:val="24"/>
          <w:lang w:bidi="he-IL"/>
        </w:rPr>
        <w:t>Operator powinien monitorować łącze podstawowe i zapasowe w ramach pracy całodobowego systemu nadzoru działającego 24 godziny na dobę, 7 dni w tygodniu, 365 dni w roku.</w:t>
      </w:r>
    </w:p>
    <w:p w:rsidR="00A56132" w:rsidRPr="00C272EB" w:rsidRDefault="00A56132" w:rsidP="005A71A3">
      <w:pPr>
        <w:widowControl w:val="0"/>
        <w:numPr>
          <w:ilvl w:val="0"/>
          <w:numId w:val="70"/>
        </w:numPr>
        <w:autoSpaceDE w:val="0"/>
        <w:autoSpaceDN w:val="0"/>
        <w:adjustRightInd w:val="0"/>
        <w:spacing w:line="340" w:lineRule="exact"/>
        <w:jc w:val="both"/>
        <w:rPr>
          <w:sz w:val="24"/>
          <w:szCs w:val="24"/>
          <w:lang w:bidi="he-IL"/>
        </w:rPr>
      </w:pPr>
      <w:r w:rsidRPr="00C272EB">
        <w:rPr>
          <w:sz w:val="24"/>
          <w:szCs w:val="24"/>
          <w:lang w:bidi="he-IL"/>
        </w:rPr>
        <w:t xml:space="preserve">Usuwanie awarii skutkujących całkowitym brakiem łączności ma być realizowane w zaoferowanym maksymalnym czasie </w:t>
      </w:r>
      <w:r w:rsidRPr="008A27A0">
        <w:rPr>
          <w:sz w:val="24"/>
          <w:szCs w:val="24"/>
          <w:lang w:bidi="he-IL"/>
        </w:rPr>
        <w:t>(do 4 / 6 / 8 godzin – zgodnie z ofertą)</w:t>
      </w:r>
      <w:r w:rsidRPr="00C272EB">
        <w:rPr>
          <w:sz w:val="24"/>
          <w:szCs w:val="24"/>
          <w:lang w:bidi="he-IL"/>
        </w:rPr>
        <w:t>, natomiast awarii skutkujących przełączeniem na łącze awaryjne – maksimum do 48 godzin. Za każdą godzinę opóźnienia w usuwaniu awarii w stosunku do maksymalnego czasu Wykonawca przekaże Zamawiającemu bonifikatę w wysokości 1</w:t>
      </w:r>
      <w:r>
        <w:rPr>
          <w:sz w:val="24"/>
          <w:szCs w:val="24"/>
          <w:lang w:bidi="he-IL"/>
        </w:rPr>
        <w:t>0</w:t>
      </w:r>
      <w:r w:rsidRPr="00C272EB">
        <w:rPr>
          <w:sz w:val="24"/>
          <w:szCs w:val="24"/>
          <w:lang w:bidi="he-IL"/>
        </w:rPr>
        <w:t xml:space="preserve">% miesięcznej opłaty za usługę. Po każdej awarii lub planowanej niedostępności łącza trwającej dłużej niż 30 minut Wykonawca prześle pocztą elektroniczną informację o awarii, która powinna zawierać między innymi przyczynę awarii lub planowanej niedostępności łącza i czas jej trwania. </w:t>
      </w:r>
    </w:p>
    <w:p w:rsidR="00A56132" w:rsidRPr="008A27A0" w:rsidRDefault="00A56132" w:rsidP="005A71A3">
      <w:pPr>
        <w:widowControl w:val="0"/>
        <w:numPr>
          <w:ilvl w:val="0"/>
          <w:numId w:val="70"/>
        </w:numPr>
        <w:autoSpaceDE w:val="0"/>
        <w:autoSpaceDN w:val="0"/>
        <w:adjustRightInd w:val="0"/>
        <w:spacing w:line="340" w:lineRule="exact"/>
        <w:jc w:val="both"/>
        <w:rPr>
          <w:sz w:val="24"/>
          <w:szCs w:val="24"/>
          <w:lang w:bidi="he-IL"/>
        </w:rPr>
      </w:pPr>
      <w:r w:rsidRPr="008A27A0">
        <w:rPr>
          <w:sz w:val="24"/>
          <w:szCs w:val="24"/>
          <w:lang w:bidi="he-IL"/>
        </w:rPr>
        <w:t>W ramach usługi musi być gwarantowana Roczna Dostępność Łącza (RDL) na poziomie minimum 99,9%:</w:t>
      </w:r>
    </w:p>
    <w:p w:rsidR="00A56132" w:rsidRPr="008A27A0" w:rsidRDefault="00A56132" w:rsidP="005A71A3">
      <w:pPr>
        <w:spacing w:line="340" w:lineRule="exact"/>
        <w:ind w:left="2832"/>
        <w:rPr>
          <w:sz w:val="24"/>
          <w:szCs w:val="24"/>
        </w:rPr>
      </w:pPr>
      <w:r w:rsidRPr="008A27A0">
        <w:rPr>
          <w:sz w:val="24"/>
          <w:szCs w:val="24"/>
        </w:rPr>
        <w:t>RDL = (LGR - RNL) / LGR * 100 [%]</w:t>
      </w:r>
    </w:p>
    <w:p w:rsidR="00A56132" w:rsidRPr="008A27A0" w:rsidRDefault="00A56132" w:rsidP="005A71A3">
      <w:pPr>
        <w:spacing w:line="340" w:lineRule="exact"/>
        <w:ind w:left="360"/>
        <w:rPr>
          <w:sz w:val="24"/>
          <w:szCs w:val="24"/>
        </w:rPr>
      </w:pPr>
      <w:r w:rsidRPr="008A27A0">
        <w:rPr>
          <w:sz w:val="24"/>
          <w:szCs w:val="24"/>
        </w:rPr>
        <w:t>gdzie:</w:t>
      </w:r>
    </w:p>
    <w:p w:rsidR="00A56132" w:rsidRPr="008A27A0" w:rsidRDefault="00A56132" w:rsidP="005A71A3">
      <w:pPr>
        <w:spacing w:line="340" w:lineRule="exact"/>
        <w:ind w:left="360"/>
        <w:rPr>
          <w:sz w:val="24"/>
          <w:szCs w:val="24"/>
        </w:rPr>
      </w:pPr>
      <w:r w:rsidRPr="008A27A0">
        <w:rPr>
          <w:sz w:val="24"/>
          <w:szCs w:val="24"/>
        </w:rPr>
        <w:t>LGR (Liczba Godzin w Roku) [h] = LDR (Liczba Dni w Roku) x 24 [h]</w:t>
      </w:r>
    </w:p>
    <w:p w:rsidR="00A56132" w:rsidRPr="008A27A0" w:rsidRDefault="00A56132" w:rsidP="005A71A3">
      <w:pPr>
        <w:spacing w:line="340" w:lineRule="exact"/>
        <w:ind w:left="360"/>
        <w:rPr>
          <w:sz w:val="24"/>
          <w:szCs w:val="24"/>
        </w:rPr>
      </w:pPr>
      <w:r w:rsidRPr="008A27A0">
        <w:rPr>
          <w:sz w:val="24"/>
          <w:szCs w:val="24"/>
        </w:rPr>
        <w:t>RNL (Roczna Niedostępność Łącza) [h] - suma wszystkich godzin całkowitej niedostępności łącza (z dokładnością do ½ h).</w:t>
      </w:r>
    </w:p>
    <w:p w:rsidR="00A56132" w:rsidRDefault="00A56132" w:rsidP="005A71A3">
      <w:pPr>
        <w:widowControl w:val="0"/>
        <w:autoSpaceDE w:val="0"/>
        <w:autoSpaceDN w:val="0"/>
        <w:adjustRightInd w:val="0"/>
        <w:spacing w:line="340" w:lineRule="exact"/>
        <w:ind w:left="360"/>
        <w:jc w:val="both"/>
        <w:rPr>
          <w:sz w:val="24"/>
          <w:szCs w:val="24"/>
          <w:lang w:bidi="he-IL"/>
        </w:rPr>
      </w:pPr>
      <w:r w:rsidRPr="00C272EB">
        <w:rPr>
          <w:sz w:val="24"/>
          <w:szCs w:val="24"/>
          <w:lang w:bidi="he-IL"/>
        </w:rPr>
        <w:t xml:space="preserve">Za każdy rozpoczęty promil dostępności łącza niższej w stosunku do gwarantowanej Wykonawca uiści Zamawiającemu bonifikatę z tytułu niedostępności usługi w wysokości 1% łącznych rocznych opłat za usługę (np.: 99,8% &lt;= RDL &lt; 99,9% </w:t>
      </w:r>
      <w:r w:rsidRPr="00C272EB">
        <w:rPr>
          <w:sz w:val="24"/>
          <w:szCs w:val="24"/>
          <w:lang w:bidi="he-IL"/>
        </w:rPr>
        <w:sym w:font="Wingdings" w:char="F0E8"/>
      </w:r>
      <w:r w:rsidRPr="00C272EB">
        <w:rPr>
          <w:sz w:val="24"/>
          <w:szCs w:val="24"/>
          <w:lang w:bidi="he-IL"/>
        </w:rPr>
        <w:t xml:space="preserve"> 1%, 99,4% &lt;= RDL &lt; 99,5% </w:t>
      </w:r>
      <w:r w:rsidRPr="00C272EB">
        <w:rPr>
          <w:sz w:val="24"/>
          <w:szCs w:val="24"/>
          <w:lang w:bidi="he-IL"/>
        </w:rPr>
        <w:sym w:font="Wingdings" w:char="F0E8"/>
      </w:r>
      <w:r w:rsidRPr="00C272EB">
        <w:rPr>
          <w:sz w:val="24"/>
          <w:szCs w:val="24"/>
          <w:lang w:bidi="he-IL"/>
        </w:rPr>
        <w:t xml:space="preserve"> 5%). Rozliczenie gwarantowanej dostępności łącza będzie dokonywane po każdych zakończonych 12 miesiącach umowy dotyczącej łącza. Na początku kolejnego miesiąca Wykonawca prześle Zamawiającemu podsumowanie dostępności łącza RDL w rozpatrywanym okresie 12 miesięcy.</w:t>
      </w:r>
    </w:p>
    <w:p w:rsidR="00C272EB" w:rsidRPr="00C272EB" w:rsidRDefault="00A56132" w:rsidP="005A71A3">
      <w:pPr>
        <w:widowControl w:val="0"/>
        <w:autoSpaceDE w:val="0"/>
        <w:autoSpaceDN w:val="0"/>
        <w:adjustRightInd w:val="0"/>
        <w:spacing w:line="340" w:lineRule="exact"/>
        <w:ind w:left="426" w:hanging="426"/>
        <w:jc w:val="both"/>
        <w:rPr>
          <w:sz w:val="24"/>
          <w:szCs w:val="24"/>
          <w:lang w:bidi="he-IL"/>
        </w:rPr>
      </w:pPr>
      <w:r w:rsidRPr="00C272EB">
        <w:rPr>
          <w:sz w:val="24"/>
          <w:szCs w:val="24"/>
          <w:lang w:bidi="he-IL"/>
        </w:rPr>
        <w:t>-</w:t>
      </w:r>
      <w:r w:rsidRPr="00C272EB">
        <w:rPr>
          <w:sz w:val="24"/>
          <w:szCs w:val="24"/>
          <w:lang w:bidi="he-IL"/>
        </w:rPr>
        <w:tab/>
        <w:t>Łącza światłowodowe wykorzystywane w ramach umowy powinny spełniać normę ITUT G652.D. Tłumienność łącz nie powinna być większa niż: 0.46 [</w:t>
      </w:r>
      <w:proofErr w:type="spellStart"/>
      <w:r w:rsidRPr="00C272EB">
        <w:rPr>
          <w:sz w:val="24"/>
          <w:szCs w:val="24"/>
          <w:lang w:bidi="he-IL"/>
        </w:rPr>
        <w:t>dB</w:t>
      </w:r>
      <w:proofErr w:type="spellEnd"/>
      <w:r w:rsidRPr="00C272EB">
        <w:rPr>
          <w:sz w:val="24"/>
          <w:szCs w:val="24"/>
          <w:lang w:bidi="he-IL"/>
        </w:rPr>
        <w:t xml:space="preserve">/km] @ 1310 </w:t>
      </w:r>
      <w:proofErr w:type="spellStart"/>
      <w:r w:rsidRPr="00C272EB">
        <w:rPr>
          <w:sz w:val="24"/>
          <w:szCs w:val="24"/>
          <w:lang w:bidi="he-IL"/>
        </w:rPr>
        <w:t>nm</w:t>
      </w:r>
      <w:proofErr w:type="spellEnd"/>
      <w:r w:rsidRPr="00C272EB">
        <w:rPr>
          <w:sz w:val="24"/>
          <w:szCs w:val="24"/>
          <w:lang w:bidi="he-IL"/>
        </w:rPr>
        <w:t xml:space="preserve"> oraz 0.27 [</w:t>
      </w:r>
      <w:proofErr w:type="spellStart"/>
      <w:r w:rsidRPr="00C272EB">
        <w:rPr>
          <w:sz w:val="24"/>
          <w:szCs w:val="24"/>
          <w:lang w:bidi="he-IL"/>
        </w:rPr>
        <w:t>dB</w:t>
      </w:r>
      <w:proofErr w:type="spellEnd"/>
      <w:r w:rsidRPr="00C272EB">
        <w:rPr>
          <w:sz w:val="24"/>
          <w:szCs w:val="24"/>
          <w:lang w:bidi="he-IL"/>
        </w:rPr>
        <w:t>/km] @ 1550 nm.</w:t>
      </w:r>
    </w:p>
    <w:p w:rsidR="00C272EB" w:rsidRPr="00C272EB" w:rsidRDefault="00C272EB" w:rsidP="005A71A3">
      <w:pPr>
        <w:widowControl w:val="0"/>
        <w:numPr>
          <w:ilvl w:val="0"/>
          <w:numId w:val="65"/>
        </w:numPr>
        <w:autoSpaceDE w:val="0"/>
        <w:autoSpaceDN w:val="0"/>
        <w:adjustRightInd w:val="0"/>
        <w:spacing w:line="340" w:lineRule="exact"/>
        <w:ind w:left="851" w:hanging="851"/>
        <w:jc w:val="both"/>
        <w:rPr>
          <w:b/>
          <w:bCs/>
          <w:sz w:val="24"/>
          <w:szCs w:val="24"/>
          <w:lang w:bidi="he-IL"/>
        </w:rPr>
      </w:pPr>
      <w:r w:rsidRPr="00C272EB">
        <w:rPr>
          <w:b/>
          <w:bCs/>
          <w:sz w:val="24"/>
          <w:szCs w:val="24"/>
          <w:lang w:bidi="he-IL"/>
        </w:rPr>
        <w:t>Termin uruchomienia</w:t>
      </w:r>
    </w:p>
    <w:p w:rsidR="00C272EB" w:rsidRPr="00C272EB" w:rsidRDefault="00C272EB" w:rsidP="005A71A3">
      <w:pPr>
        <w:widowControl w:val="0"/>
        <w:autoSpaceDE w:val="0"/>
        <w:autoSpaceDN w:val="0"/>
        <w:adjustRightInd w:val="0"/>
        <w:spacing w:line="340" w:lineRule="exact"/>
        <w:jc w:val="both"/>
        <w:rPr>
          <w:sz w:val="24"/>
          <w:szCs w:val="24"/>
          <w:lang w:bidi="he-IL"/>
        </w:rPr>
      </w:pPr>
      <w:r w:rsidRPr="00C272EB">
        <w:rPr>
          <w:sz w:val="24"/>
          <w:szCs w:val="24"/>
          <w:lang w:bidi="he-IL"/>
        </w:rPr>
        <w:t>Do 31 marca 2017 r.</w:t>
      </w:r>
    </w:p>
    <w:p w:rsidR="00C272EB" w:rsidRPr="00C272EB" w:rsidRDefault="00C272EB" w:rsidP="005A71A3">
      <w:pPr>
        <w:widowControl w:val="0"/>
        <w:numPr>
          <w:ilvl w:val="0"/>
          <w:numId w:val="65"/>
        </w:numPr>
        <w:autoSpaceDE w:val="0"/>
        <w:autoSpaceDN w:val="0"/>
        <w:adjustRightInd w:val="0"/>
        <w:spacing w:line="340" w:lineRule="exact"/>
        <w:ind w:left="851" w:hanging="851"/>
        <w:jc w:val="both"/>
        <w:rPr>
          <w:b/>
          <w:bCs/>
          <w:sz w:val="24"/>
          <w:szCs w:val="24"/>
          <w:lang w:bidi="he-IL"/>
        </w:rPr>
      </w:pPr>
      <w:r w:rsidRPr="00C272EB">
        <w:rPr>
          <w:b/>
          <w:bCs/>
          <w:sz w:val="24"/>
          <w:szCs w:val="24"/>
          <w:lang w:bidi="he-IL"/>
        </w:rPr>
        <w:t>Odbiór łącza</w:t>
      </w:r>
    </w:p>
    <w:p w:rsidR="00C272EB" w:rsidRPr="00C272EB" w:rsidRDefault="00C272EB" w:rsidP="005A71A3">
      <w:pPr>
        <w:widowControl w:val="0"/>
        <w:autoSpaceDE w:val="0"/>
        <w:autoSpaceDN w:val="0"/>
        <w:adjustRightInd w:val="0"/>
        <w:spacing w:line="340" w:lineRule="exact"/>
        <w:jc w:val="both"/>
        <w:rPr>
          <w:sz w:val="24"/>
          <w:szCs w:val="24"/>
          <w:lang w:bidi="he-IL"/>
        </w:rPr>
      </w:pPr>
      <w:r w:rsidRPr="00C272EB">
        <w:rPr>
          <w:sz w:val="24"/>
          <w:szCs w:val="24"/>
          <w:lang w:bidi="he-IL"/>
        </w:rPr>
        <w:t>Odbiór uruchomionego łącza światłowodowego przez Zamawiającego nastąpi jednorazowo w terminie do 7 dni, licząc od daty zawiadomienia go przez Wykonawcę o gotowości do odbioru, na podstawie protokołu odbioru podpisanego przez obie strony. W trakcie odbioru przeprowadzane zostaną testy uruchomionych usług.</w:t>
      </w:r>
    </w:p>
    <w:p w:rsidR="00C272EB" w:rsidRPr="00C272EB" w:rsidRDefault="00C272EB" w:rsidP="005A71A3">
      <w:pPr>
        <w:widowControl w:val="0"/>
        <w:autoSpaceDE w:val="0"/>
        <w:autoSpaceDN w:val="0"/>
        <w:adjustRightInd w:val="0"/>
        <w:spacing w:line="340" w:lineRule="exact"/>
        <w:jc w:val="both"/>
        <w:rPr>
          <w:sz w:val="24"/>
          <w:szCs w:val="24"/>
          <w:lang w:bidi="he-IL"/>
        </w:rPr>
      </w:pPr>
      <w:r w:rsidRPr="00C272EB">
        <w:rPr>
          <w:sz w:val="24"/>
          <w:szCs w:val="24"/>
          <w:lang w:bidi="he-IL"/>
        </w:rPr>
        <w:t>Przy odbiorze łącza Wykonawca powinien przekazać Zamawiającemu:</w:t>
      </w:r>
    </w:p>
    <w:p w:rsidR="00C272EB" w:rsidRPr="00C272EB" w:rsidRDefault="00C272EB" w:rsidP="005A71A3">
      <w:pPr>
        <w:widowControl w:val="0"/>
        <w:numPr>
          <w:ilvl w:val="0"/>
          <w:numId w:val="71"/>
        </w:numPr>
        <w:autoSpaceDE w:val="0"/>
        <w:autoSpaceDN w:val="0"/>
        <w:adjustRightInd w:val="0"/>
        <w:spacing w:line="340" w:lineRule="exact"/>
        <w:ind w:left="851" w:hanging="567"/>
        <w:jc w:val="both"/>
        <w:rPr>
          <w:sz w:val="24"/>
          <w:szCs w:val="24"/>
          <w:lang w:bidi="he-IL"/>
        </w:rPr>
      </w:pPr>
      <w:r w:rsidRPr="00C272EB">
        <w:rPr>
          <w:sz w:val="24"/>
          <w:szCs w:val="24"/>
          <w:lang w:bidi="he-IL"/>
        </w:rPr>
        <w:t>dokumentację dotyczącą podpięcia łącz na końcach odcinków A i B, dostępnych portów wraz ze szczegółami dotyczącymi współpracy z urządzeniami aktywnymi Zamawiającego;</w:t>
      </w:r>
    </w:p>
    <w:p w:rsidR="00C272EB" w:rsidRPr="00C272EB" w:rsidRDefault="00C272EB" w:rsidP="005A71A3">
      <w:pPr>
        <w:widowControl w:val="0"/>
        <w:numPr>
          <w:ilvl w:val="0"/>
          <w:numId w:val="71"/>
        </w:numPr>
        <w:autoSpaceDE w:val="0"/>
        <w:autoSpaceDN w:val="0"/>
        <w:adjustRightInd w:val="0"/>
        <w:spacing w:line="340" w:lineRule="exact"/>
        <w:ind w:left="851" w:hanging="567"/>
        <w:jc w:val="both"/>
        <w:rPr>
          <w:sz w:val="24"/>
          <w:szCs w:val="24"/>
          <w:lang w:bidi="he-IL"/>
        </w:rPr>
      </w:pPr>
      <w:r w:rsidRPr="00C272EB">
        <w:rPr>
          <w:sz w:val="24"/>
          <w:szCs w:val="24"/>
          <w:lang w:bidi="he-IL"/>
        </w:rPr>
        <w:t>poglądowe przebiegi tras łącza podstawowego i łącza rezerwowego na odcinku A;</w:t>
      </w:r>
    </w:p>
    <w:p w:rsidR="00C272EB" w:rsidRPr="00C272EB" w:rsidRDefault="00C272EB" w:rsidP="005A71A3">
      <w:pPr>
        <w:widowControl w:val="0"/>
        <w:numPr>
          <w:ilvl w:val="0"/>
          <w:numId w:val="71"/>
        </w:numPr>
        <w:autoSpaceDE w:val="0"/>
        <w:autoSpaceDN w:val="0"/>
        <w:adjustRightInd w:val="0"/>
        <w:spacing w:line="340" w:lineRule="exact"/>
        <w:ind w:left="851" w:hanging="567"/>
        <w:jc w:val="both"/>
        <w:rPr>
          <w:sz w:val="24"/>
          <w:szCs w:val="24"/>
          <w:lang w:bidi="he-IL"/>
        </w:rPr>
      </w:pPr>
      <w:r w:rsidRPr="00C272EB">
        <w:rPr>
          <w:sz w:val="24"/>
          <w:szCs w:val="24"/>
          <w:lang w:bidi="he-IL"/>
        </w:rPr>
        <w:t>wyniki pomiarów dla łącza światłowodowego, obejmujące długość optyczną trasy oraz parametry tłumienia sygnału, wg normy ITUT G652.D;</w:t>
      </w:r>
    </w:p>
    <w:p w:rsidR="00C272EB" w:rsidRPr="00C272EB" w:rsidRDefault="00C272EB" w:rsidP="005A71A3">
      <w:pPr>
        <w:widowControl w:val="0"/>
        <w:numPr>
          <w:ilvl w:val="0"/>
          <w:numId w:val="71"/>
        </w:numPr>
        <w:autoSpaceDE w:val="0"/>
        <w:autoSpaceDN w:val="0"/>
        <w:adjustRightInd w:val="0"/>
        <w:spacing w:line="340" w:lineRule="exact"/>
        <w:ind w:left="851" w:hanging="567"/>
        <w:jc w:val="both"/>
        <w:rPr>
          <w:sz w:val="24"/>
          <w:szCs w:val="24"/>
          <w:lang w:bidi="he-IL"/>
        </w:rPr>
      </w:pPr>
      <w:r w:rsidRPr="00C272EB">
        <w:rPr>
          <w:sz w:val="24"/>
          <w:szCs w:val="24"/>
          <w:lang w:bidi="he-IL"/>
        </w:rPr>
        <w:t>protokół z wykonania testów automatycznego przekierunkowania ruchu sieciowego na łącze rezerwowe i z powrotem, w sytuacji pozorowanego rozłączenia łącza podstawowego;</w:t>
      </w:r>
    </w:p>
    <w:p w:rsidR="00C272EB" w:rsidRPr="00C272EB" w:rsidRDefault="00C272EB" w:rsidP="005A71A3">
      <w:pPr>
        <w:widowControl w:val="0"/>
        <w:numPr>
          <w:ilvl w:val="0"/>
          <w:numId w:val="71"/>
        </w:numPr>
        <w:autoSpaceDE w:val="0"/>
        <w:autoSpaceDN w:val="0"/>
        <w:adjustRightInd w:val="0"/>
        <w:spacing w:line="340" w:lineRule="exact"/>
        <w:ind w:left="851" w:hanging="567"/>
        <w:jc w:val="both"/>
        <w:rPr>
          <w:sz w:val="24"/>
          <w:szCs w:val="24"/>
          <w:lang w:bidi="he-IL"/>
        </w:rPr>
      </w:pPr>
      <w:r w:rsidRPr="00C272EB">
        <w:rPr>
          <w:sz w:val="24"/>
          <w:szCs w:val="24"/>
          <w:lang w:bidi="he-IL"/>
        </w:rPr>
        <w:t>procedurę zgłaszania problemów w funkcjonowaniu łącza światłowodowego.</w:t>
      </w:r>
    </w:p>
    <w:p w:rsidR="00C272EB" w:rsidRPr="00C272EB" w:rsidRDefault="00C272EB" w:rsidP="005A71A3">
      <w:pPr>
        <w:widowControl w:val="0"/>
        <w:numPr>
          <w:ilvl w:val="0"/>
          <w:numId w:val="65"/>
        </w:numPr>
        <w:autoSpaceDE w:val="0"/>
        <w:autoSpaceDN w:val="0"/>
        <w:adjustRightInd w:val="0"/>
        <w:spacing w:line="340" w:lineRule="exact"/>
        <w:ind w:left="851" w:hanging="851"/>
        <w:jc w:val="both"/>
        <w:rPr>
          <w:b/>
          <w:bCs/>
          <w:sz w:val="24"/>
          <w:szCs w:val="24"/>
          <w:lang w:bidi="he-IL"/>
        </w:rPr>
      </w:pPr>
      <w:r w:rsidRPr="00C272EB">
        <w:rPr>
          <w:b/>
          <w:bCs/>
          <w:sz w:val="24"/>
          <w:szCs w:val="24"/>
          <w:lang w:bidi="he-IL"/>
        </w:rPr>
        <w:t>Załączniki do opisu przedmiotu zamówienia</w:t>
      </w:r>
    </w:p>
    <w:p w:rsidR="00C272EB" w:rsidRPr="00C272EB" w:rsidRDefault="00C272EB" w:rsidP="005A71A3">
      <w:pPr>
        <w:widowControl w:val="0"/>
        <w:autoSpaceDE w:val="0"/>
        <w:autoSpaceDN w:val="0"/>
        <w:adjustRightInd w:val="0"/>
        <w:spacing w:line="340" w:lineRule="exact"/>
        <w:jc w:val="both"/>
        <w:rPr>
          <w:sz w:val="24"/>
          <w:szCs w:val="24"/>
          <w:lang w:bidi="he-IL"/>
        </w:rPr>
      </w:pPr>
      <w:r w:rsidRPr="00C272EB">
        <w:rPr>
          <w:sz w:val="24"/>
          <w:szCs w:val="24"/>
          <w:lang w:bidi="he-IL"/>
        </w:rPr>
        <w:t>Załącznik A. Schemat zapewnienia transmisji dla Głównego Instytutu Górnictwa.</w:t>
      </w:r>
    </w:p>
    <w:p w:rsidR="00C272EB" w:rsidRDefault="00C272EB" w:rsidP="005A71A3">
      <w:pPr>
        <w:widowControl w:val="0"/>
        <w:autoSpaceDE w:val="0"/>
        <w:autoSpaceDN w:val="0"/>
        <w:adjustRightInd w:val="0"/>
        <w:spacing w:line="340" w:lineRule="exact"/>
        <w:jc w:val="both"/>
        <w:rPr>
          <w:sz w:val="24"/>
          <w:szCs w:val="24"/>
          <w:lang w:bidi="he-IL"/>
        </w:rPr>
      </w:pPr>
      <w:r w:rsidRPr="00C272EB">
        <w:rPr>
          <w:sz w:val="24"/>
          <w:szCs w:val="24"/>
          <w:lang w:bidi="he-IL"/>
        </w:rPr>
        <w:t>Załącznik B. Schemat rozwinięty kabla światłowodowego – odcinek B.</w:t>
      </w:r>
    </w:p>
    <w:p w:rsidR="00C272EB" w:rsidRDefault="00C272EB" w:rsidP="005A71A3">
      <w:pPr>
        <w:widowControl w:val="0"/>
        <w:autoSpaceDE w:val="0"/>
        <w:autoSpaceDN w:val="0"/>
        <w:adjustRightInd w:val="0"/>
        <w:spacing w:line="340" w:lineRule="exact"/>
        <w:jc w:val="both"/>
        <w:rPr>
          <w:sz w:val="24"/>
          <w:szCs w:val="24"/>
          <w:lang w:bidi="he-IL"/>
        </w:rPr>
      </w:pPr>
    </w:p>
    <w:p w:rsidR="00B719D4" w:rsidRPr="00B719D4" w:rsidRDefault="00B719D4" w:rsidP="005A71A3">
      <w:pPr>
        <w:widowControl w:val="0"/>
        <w:autoSpaceDE w:val="0"/>
        <w:autoSpaceDN w:val="0"/>
        <w:adjustRightInd w:val="0"/>
        <w:spacing w:line="340" w:lineRule="exact"/>
        <w:jc w:val="both"/>
        <w:rPr>
          <w:sz w:val="24"/>
          <w:szCs w:val="24"/>
          <w:lang w:bidi="he-IL"/>
        </w:rPr>
      </w:pPr>
      <w:r w:rsidRPr="00B719D4">
        <w:rPr>
          <w:sz w:val="24"/>
          <w:szCs w:val="24"/>
          <w:lang w:bidi="he-IL"/>
        </w:rPr>
        <w:t>Nazwa i kod Wspólnego Słownika Zamówień (CPV):</w:t>
      </w:r>
    </w:p>
    <w:p w:rsidR="00C272EB" w:rsidRPr="00C272EB" w:rsidRDefault="00C272EB" w:rsidP="005A71A3">
      <w:pPr>
        <w:widowControl w:val="0"/>
        <w:autoSpaceDE w:val="0"/>
        <w:autoSpaceDN w:val="0"/>
        <w:adjustRightInd w:val="0"/>
        <w:spacing w:line="340" w:lineRule="exact"/>
        <w:jc w:val="both"/>
        <w:rPr>
          <w:b/>
          <w:bCs/>
          <w:sz w:val="24"/>
          <w:szCs w:val="24"/>
          <w:lang w:bidi="he-IL"/>
        </w:rPr>
      </w:pPr>
      <w:bookmarkStart w:id="4" w:name="bookmark5"/>
      <w:r w:rsidRPr="00C272EB">
        <w:rPr>
          <w:b/>
          <w:bCs/>
          <w:sz w:val="24"/>
          <w:szCs w:val="24"/>
          <w:lang w:bidi="he-IL"/>
        </w:rPr>
        <w:t>72318000-7</w:t>
      </w:r>
      <w:r>
        <w:rPr>
          <w:b/>
          <w:bCs/>
          <w:sz w:val="24"/>
          <w:szCs w:val="24"/>
          <w:lang w:bidi="he-IL"/>
        </w:rPr>
        <w:tab/>
      </w:r>
      <w:r w:rsidRPr="00C272EB">
        <w:rPr>
          <w:b/>
          <w:bCs/>
          <w:sz w:val="24"/>
          <w:szCs w:val="24"/>
          <w:lang w:bidi="he-IL"/>
        </w:rPr>
        <w:t xml:space="preserve">Usługi </w:t>
      </w:r>
      <w:proofErr w:type="spellStart"/>
      <w:r w:rsidRPr="00C272EB">
        <w:rPr>
          <w:b/>
          <w:bCs/>
          <w:sz w:val="24"/>
          <w:szCs w:val="24"/>
          <w:lang w:bidi="he-IL"/>
        </w:rPr>
        <w:t>przesyłu</w:t>
      </w:r>
      <w:proofErr w:type="spellEnd"/>
      <w:r w:rsidRPr="00C272EB">
        <w:rPr>
          <w:b/>
          <w:bCs/>
          <w:sz w:val="24"/>
          <w:szCs w:val="24"/>
          <w:lang w:bidi="he-IL"/>
        </w:rPr>
        <w:t xml:space="preserve"> danych</w:t>
      </w:r>
    </w:p>
    <w:p w:rsidR="00C272EB" w:rsidRPr="00C272EB" w:rsidRDefault="00C272EB" w:rsidP="005A71A3">
      <w:pPr>
        <w:widowControl w:val="0"/>
        <w:autoSpaceDE w:val="0"/>
        <w:autoSpaceDN w:val="0"/>
        <w:adjustRightInd w:val="0"/>
        <w:spacing w:line="340" w:lineRule="exact"/>
        <w:jc w:val="both"/>
        <w:rPr>
          <w:b/>
          <w:bCs/>
          <w:sz w:val="24"/>
          <w:szCs w:val="24"/>
          <w:lang w:bidi="he-IL"/>
        </w:rPr>
      </w:pPr>
      <w:r w:rsidRPr="00C272EB">
        <w:rPr>
          <w:b/>
          <w:bCs/>
          <w:sz w:val="24"/>
          <w:szCs w:val="24"/>
          <w:lang w:bidi="he-IL"/>
        </w:rPr>
        <w:t>64216100-4</w:t>
      </w:r>
      <w:r>
        <w:rPr>
          <w:b/>
          <w:bCs/>
          <w:sz w:val="24"/>
          <w:szCs w:val="24"/>
          <w:lang w:bidi="he-IL"/>
        </w:rPr>
        <w:tab/>
      </w:r>
      <w:r w:rsidRPr="00C272EB">
        <w:rPr>
          <w:b/>
          <w:bCs/>
          <w:sz w:val="24"/>
          <w:szCs w:val="24"/>
          <w:lang w:bidi="he-IL"/>
        </w:rPr>
        <w:t>Elektroniczne usługi przekazywania wiadomości</w:t>
      </w:r>
    </w:p>
    <w:p w:rsidR="00B719D4" w:rsidRPr="00B719D4" w:rsidRDefault="00C272EB" w:rsidP="005A71A3">
      <w:pPr>
        <w:widowControl w:val="0"/>
        <w:autoSpaceDE w:val="0"/>
        <w:autoSpaceDN w:val="0"/>
        <w:adjustRightInd w:val="0"/>
        <w:spacing w:line="340" w:lineRule="exact"/>
        <w:jc w:val="both"/>
        <w:rPr>
          <w:b/>
          <w:bCs/>
          <w:sz w:val="24"/>
          <w:szCs w:val="24"/>
          <w:lang w:bidi="he-IL"/>
        </w:rPr>
      </w:pPr>
      <w:r w:rsidRPr="00C272EB">
        <w:rPr>
          <w:b/>
          <w:bCs/>
          <w:sz w:val="24"/>
          <w:szCs w:val="24"/>
          <w:lang w:bidi="he-IL"/>
        </w:rPr>
        <w:t>32562000-0</w:t>
      </w:r>
      <w:r>
        <w:rPr>
          <w:b/>
          <w:bCs/>
          <w:sz w:val="24"/>
          <w:szCs w:val="24"/>
          <w:lang w:bidi="he-IL"/>
        </w:rPr>
        <w:tab/>
      </w:r>
      <w:r w:rsidRPr="00C272EB">
        <w:rPr>
          <w:b/>
          <w:bCs/>
          <w:sz w:val="24"/>
          <w:szCs w:val="24"/>
          <w:lang w:bidi="he-IL"/>
        </w:rPr>
        <w:t>Kable światłowodowe</w:t>
      </w:r>
      <w:r w:rsidR="00B719D4" w:rsidRPr="00B719D4">
        <w:rPr>
          <w:b/>
          <w:bCs/>
          <w:sz w:val="24"/>
          <w:szCs w:val="24"/>
          <w:lang w:bidi="he-IL"/>
        </w:rPr>
        <w:t>.</w:t>
      </w:r>
      <w:bookmarkEnd w:id="4"/>
    </w:p>
    <w:p w:rsidR="0061328B" w:rsidRPr="0061328B" w:rsidRDefault="0061328B" w:rsidP="0061328B">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61328B" w:rsidRPr="0061328B" w:rsidRDefault="0061328B" w:rsidP="005A71A3">
      <w:pPr>
        <w:widowControl w:val="0"/>
        <w:autoSpaceDE w:val="0"/>
        <w:autoSpaceDN w:val="0"/>
        <w:adjustRightInd w:val="0"/>
        <w:spacing w:line="320" w:lineRule="exact"/>
        <w:jc w:val="both"/>
        <w:rPr>
          <w:sz w:val="24"/>
          <w:szCs w:val="24"/>
          <w:lang w:bidi="he-IL"/>
        </w:rPr>
      </w:pPr>
      <w:r w:rsidRPr="0061328B">
        <w:rPr>
          <w:sz w:val="24"/>
          <w:szCs w:val="24"/>
          <w:lang w:bidi="he-IL"/>
        </w:rPr>
        <w:t>Zamawiający określa wymagania zatrudnienia przez wykonawcę lub podwykonawcę na podstawie umowy o pracę osób wykonujących wskazane przez zamawiającego czynności w</w:t>
      </w:r>
      <w:r w:rsidR="00177790">
        <w:rPr>
          <w:sz w:val="24"/>
          <w:szCs w:val="24"/>
          <w:lang w:bidi="he-IL"/>
        </w:rPr>
        <w:t> </w:t>
      </w:r>
      <w:r w:rsidRPr="0061328B">
        <w:rPr>
          <w:sz w:val="24"/>
          <w:szCs w:val="24"/>
          <w:lang w:bidi="he-IL"/>
        </w:rPr>
        <w:t xml:space="preserve">zakresie realizacji zamówienia, jeżeli wykonanie tych czynności polega na wykonywaniu pracy w sposób określony w art. 22 § 1 ustawy z dnia 26 czerwca 1974 r. - Kodeks pracy (Dz. U. z 2014 r. poz. 1502, z </w:t>
      </w:r>
      <w:proofErr w:type="spellStart"/>
      <w:r w:rsidRPr="0061328B">
        <w:rPr>
          <w:sz w:val="24"/>
          <w:szCs w:val="24"/>
          <w:lang w:bidi="he-IL"/>
        </w:rPr>
        <w:t>późn</w:t>
      </w:r>
      <w:proofErr w:type="spellEnd"/>
      <w:r w:rsidRPr="0061328B">
        <w:rPr>
          <w:sz w:val="24"/>
          <w:szCs w:val="24"/>
          <w:lang w:bidi="he-IL"/>
        </w:rPr>
        <w:t>. zm.)</w:t>
      </w:r>
      <w:r w:rsidR="00177790">
        <w:rPr>
          <w:sz w:val="24"/>
          <w:szCs w:val="24"/>
          <w:lang w:bidi="he-IL"/>
        </w:rPr>
        <w:t xml:space="preserve"> w zakresie:</w:t>
      </w:r>
    </w:p>
    <w:p w:rsidR="0061328B" w:rsidRPr="0061328B" w:rsidRDefault="0061328B" w:rsidP="005A71A3">
      <w:pPr>
        <w:widowControl w:val="0"/>
        <w:numPr>
          <w:ilvl w:val="0"/>
          <w:numId w:val="61"/>
        </w:numPr>
        <w:autoSpaceDE w:val="0"/>
        <w:autoSpaceDN w:val="0"/>
        <w:adjustRightInd w:val="0"/>
        <w:spacing w:line="320" w:lineRule="exact"/>
        <w:ind w:left="567" w:hanging="567"/>
        <w:jc w:val="both"/>
        <w:rPr>
          <w:sz w:val="24"/>
          <w:szCs w:val="24"/>
          <w:lang w:bidi="he-IL"/>
        </w:rPr>
      </w:pPr>
      <w:r w:rsidRPr="0061328B">
        <w:rPr>
          <w:sz w:val="24"/>
          <w:szCs w:val="24"/>
          <w:lang w:bidi="he-IL"/>
        </w:rPr>
        <w:t>sposobu dokumentowania zatrudnienia osób, o których mowa w art. 29 ust. 3a</w:t>
      </w:r>
      <w:r w:rsidR="00177790">
        <w:rPr>
          <w:sz w:val="24"/>
          <w:szCs w:val="24"/>
          <w:lang w:bidi="he-IL"/>
        </w:rPr>
        <w:t xml:space="preserve"> ustawy </w:t>
      </w:r>
      <w:proofErr w:type="spellStart"/>
      <w:r w:rsidR="00177790">
        <w:rPr>
          <w:sz w:val="24"/>
          <w:szCs w:val="24"/>
          <w:lang w:bidi="he-IL"/>
        </w:rPr>
        <w:t>Pzp</w:t>
      </w:r>
      <w:proofErr w:type="spellEnd"/>
      <w:r w:rsidRPr="0061328B">
        <w:rPr>
          <w:sz w:val="24"/>
          <w:szCs w:val="24"/>
          <w:lang w:bidi="he-IL"/>
        </w:rPr>
        <w:t>: Zamawiający wymaga, aby wszystkie osoby Wykonawcy/podwykonawcy przewidzian</w:t>
      </w:r>
      <w:r w:rsidR="00385EC2">
        <w:rPr>
          <w:sz w:val="24"/>
          <w:szCs w:val="24"/>
          <w:lang w:bidi="he-IL"/>
        </w:rPr>
        <w:t>e</w:t>
      </w:r>
      <w:r w:rsidRPr="0061328B">
        <w:rPr>
          <w:sz w:val="24"/>
          <w:szCs w:val="24"/>
          <w:lang w:bidi="he-IL"/>
        </w:rPr>
        <w:t xml:space="preserve"> do realizacji zamówienia byli zatrudnieni na podstawie umowy o pracę.</w:t>
      </w:r>
    </w:p>
    <w:p w:rsidR="0061328B" w:rsidRPr="0061328B" w:rsidRDefault="0061328B" w:rsidP="005A71A3">
      <w:pPr>
        <w:widowControl w:val="0"/>
        <w:autoSpaceDE w:val="0"/>
        <w:autoSpaceDN w:val="0"/>
        <w:adjustRightInd w:val="0"/>
        <w:spacing w:line="320" w:lineRule="exact"/>
        <w:ind w:left="567" w:hanging="567"/>
        <w:jc w:val="both"/>
        <w:rPr>
          <w:sz w:val="24"/>
          <w:szCs w:val="24"/>
          <w:lang w:bidi="he-IL"/>
        </w:rPr>
      </w:pPr>
      <w:r>
        <w:rPr>
          <w:sz w:val="24"/>
          <w:szCs w:val="24"/>
          <w:lang w:bidi="he-IL"/>
        </w:rPr>
        <w:tab/>
      </w:r>
      <w:r w:rsidRPr="0061328B">
        <w:rPr>
          <w:sz w:val="24"/>
          <w:szCs w:val="24"/>
          <w:lang w:bidi="he-IL"/>
        </w:rPr>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61328B" w:rsidRPr="0061328B" w:rsidRDefault="0061328B" w:rsidP="005A71A3">
      <w:pPr>
        <w:widowControl w:val="0"/>
        <w:autoSpaceDE w:val="0"/>
        <w:autoSpaceDN w:val="0"/>
        <w:adjustRightInd w:val="0"/>
        <w:spacing w:line="320" w:lineRule="exact"/>
        <w:ind w:left="567" w:hanging="567"/>
        <w:jc w:val="both"/>
        <w:rPr>
          <w:sz w:val="24"/>
          <w:szCs w:val="24"/>
          <w:lang w:bidi="he-IL"/>
        </w:rPr>
      </w:pPr>
      <w:r>
        <w:rPr>
          <w:sz w:val="24"/>
          <w:szCs w:val="24"/>
          <w:lang w:bidi="he-IL"/>
        </w:rPr>
        <w:tab/>
      </w:r>
      <w:r w:rsidRPr="0061328B">
        <w:rPr>
          <w:sz w:val="24"/>
          <w:szCs w:val="24"/>
          <w:lang w:bidi="he-IL"/>
        </w:rPr>
        <w:t>W przypadku zmiany składu osobowego Wykonawca/podwykonawca zobowiązany jest każdorazowo do aktualizacji wykazu wraz z załącznikami w terminie natychmiastowym (w dniu rozpoczęcia pracy w zakresie przedmiotu zamówienia).</w:t>
      </w:r>
    </w:p>
    <w:p w:rsidR="0061328B" w:rsidRPr="0061328B" w:rsidRDefault="0061328B" w:rsidP="005A71A3">
      <w:pPr>
        <w:widowControl w:val="0"/>
        <w:numPr>
          <w:ilvl w:val="0"/>
          <w:numId w:val="61"/>
        </w:numPr>
        <w:autoSpaceDE w:val="0"/>
        <w:autoSpaceDN w:val="0"/>
        <w:adjustRightInd w:val="0"/>
        <w:spacing w:line="320" w:lineRule="exact"/>
        <w:ind w:left="567" w:hanging="567"/>
        <w:jc w:val="both"/>
        <w:rPr>
          <w:sz w:val="24"/>
          <w:szCs w:val="24"/>
          <w:lang w:bidi="he-IL"/>
        </w:rPr>
      </w:pPr>
      <w:r w:rsidRPr="0061328B">
        <w:rPr>
          <w:sz w:val="24"/>
          <w:szCs w:val="24"/>
          <w:lang w:bidi="he-IL"/>
        </w:rPr>
        <w:t>uprawnienia Zamawiającego w zakresie kontroli spełniania przez Wykonawcę wymagań, o których mowa w art. 29 ust. 3a</w:t>
      </w:r>
      <w:r w:rsidR="00385EC2">
        <w:rPr>
          <w:sz w:val="24"/>
          <w:szCs w:val="24"/>
          <w:lang w:bidi="he-IL"/>
        </w:rPr>
        <w:t xml:space="preserve"> ustawy </w:t>
      </w:r>
      <w:proofErr w:type="spellStart"/>
      <w:r w:rsidR="00385EC2">
        <w:rPr>
          <w:sz w:val="24"/>
          <w:szCs w:val="24"/>
          <w:lang w:bidi="he-IL"/>
        </w:rPr>
        <w:t>Pzp</w:t>
      </w:r>
      <w:proofErr w:type="spellEnd"/>
      <w:r w:rsidRPr="0061328B">
        <w:rPr>
          <w:sz w:val="24"/>
          <w:szCs w:val="24"/>
          <w:lang w:bidi="he-IL"/>
        </w:rPr>
        <w:t>,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w:t>
      </w:r>
      <w:r w:rsidR="00385EC2">
        <w:rPr>
          <w:sz w:val="24"/>
          <w:szCs w:val="24"/>
          <w:lang w:bidi="he-IL"/>
        </w:rPr>
        <w:t> </w:t>
      </w:r>
      <w:r w:rsidRPr="0061328B">
        <w:rPr>
          <w:sz w:val="24"/>
          <w:szCs w:val="24"/>
          <w:lang w:bidi="he-IL"/>
        </w:rPr>
        <w:t xml:space="preserve">przypadku niespełnienia wymagań zamawiającego w ww. zakresie Zamawiający nie wpuści na </w:t>
      </w:r>
      <w:r w:rsidR="00385EC2">
        <w:rPr>
          <w:sz w:val="24"/>
          <w:szCs w:val="24"/>
          <w:lang w:bidi="he-IL"/>
        </w:rPr>
        <w:t>teren GIG</w:t>
      </w:r>
      <w:r w:rsidRPr="0061328B">
        <w:rPr>
          <w:sz w:val="24"/>
          <w:szCs w:val="24"/>
          <w:lang w:bidi="he-IL"/>
        </w:rPr>
        <w:t xml:space="preserve"> pracowników Wykonawcy/podwykonawcy nie umieszczonych w</w:t>
      </w:r>
      <w:r w:rsidR="00385EC2">
        <w:rPr>
          <w:sz w:val="24"/>
          <w:szCs w:val="24"/>
          <w:lang w:bidi="he-IL"/>
        </w:rPr>
        <w:t> </w:t>
      </w:r>
      <w:r w:rsidRPr="0061328B">
        <w:rPr>
          <w:sz w:val="24"/>
          <w:szCs w:val="24"/>
          <w:lang w:bidi="he-IL"/>
        </w:rPr>
        <w:t>wykazie. Wykonawcy/podwykonawcy nie przysługuje prawo do zmiany terminu realizacji przedmiotu zamówienia z tego tytułu.</w:t>
      </w:r>
    </w:p>
    <w:p w:rsidR="0061328B" w:rsidRPr="0061328B" w:rsidRDefault="0061328B" w:rsidP="005A71A3">
      <w:pPr>
        <w:widowControl w:val="0"/>
        <w:numPr>
          <w:ilvl w:val="0"/>
          <w:numId w:val="61"/>
        </w:numPr>
        <w:autoSpaceDE w:val="0"/>
        <w:autoSpaceDN w:val="0"/>
        <w:adjustRightInd w:val="0"/>
        <w:spacing w:line="320" w:lineRule="exact"/>
        <w:ind w:left="567" w:hanging="567"/>
        <w:jc w:val="both"/>
        <w:rPr>
          <w:sz w:val="24"/>
          <w:szCs w:val="24"/>
          <w:lang w:bidi="he-IL"/>
        </w:rPr>
      </w:pPr>
      <w:r w:rsidRPr="0061328B">
        <w:rPr>
          <w:sz w:val="24"/>
          <w:szCs w:val="24"/>
          <w:lang w:bidi="he-IL"/>
        </w:rPr>
        <w:t>rodzaju czynności niezbędnych do realizacji zamówienia, których dotyczą wymagania zatrudnienia na podstawie umowy o pracę przez Wykonawcę lub podwykonawcę osób wykonujących czynności w trakcie realizacji zamówienia:</w:t>
      </w:r>
    </w:p>
    <w:p w:rsidR="0074218F" w:rsidRPr="0074218F" w:rsidRDefault="0061328B" w:rsidP="005A71A3">
      <w:pPr>
        <w:widowControl w:val="0"/>
        <w:autoSpaceDE w:val="0"/>
        <w:autoSpaceDN w:val="0"/>
        <w:adjustRightInd w:val="0"/>
        <w:spacing w:line="320" w:lineRule="exact"/>
        <w:ind w:left="567" w:hanging="567"/>
        <w:jc w:val="both"/>
        <w:rPr>
          <w:sz w:val="24"/>
          <w:szCs w:val="24"/>
          <w:lang w:bidi="he-IL"/>
        </w:rPr>
      </w:pPr>
      <w:r>
        <w:rPr>
          <w:sz w:val="24"/>
          <w:szCs w:val="24"/>
          <w:lang w:bidi="he-IL"/>
        </w:rPr>
        <w:tab/>
      </w:r>
      <w:r w:rsidRPr="0061328B">
        <w:rPr>
          <w:sz w:val="24"/>
          <w:szCs w:val="24"/>
          <w:lang w:bidi="he-IL"/>
        </w:rPr>
        <w:t xml:space="preserve">Zamawiający wymaga, aby </w:t>
      </w:r>
      <w:r w:rsidR="00A62157">
        <w:rPr>
          <w:sz w:val="24"/>
          <w:szCs w:val="24"/>
          <w:lang w:bidi="he-IL"/>
        </w:rPr>
        <w:t xml:space="preserve">zespół techniczny (minimum </w:t>
      </w:r>
      <w:r w:rsidR="00C6313A">
        <w:rPr>
          <w:sz w:val="24"/>
          <w:szCs w:val="24"/>
          <w:lang w:bidi="he-IL"/>
        </w:rPr>
        <w:t>8</w:t>
      </w:r>
      <w:r w:rsidR="00A62157">
        <w:rPr>
          <w:sz w:val="24"/>
          <w:szCs w:val="24"/>
          <w:lang w:bidi="he-IL"/>
        </w:rPr>
        <w:t xml:space="preserve"> osoby) wykonujący</w:t>
      </w:r>
      <w:r w:rsidR="00FD4EAF">
        <w:rPr>
          <w:sz w:val="24"/>
          <w:szCs w:val="24"/>
          <w:lang w:bidi="he-IL"/>
        </w:rPr>
        <w:t xml:space="preserve"> </w:t>
      </w:r>
      <w:r w:rsidRPr="0061328B">
        <w:rPr>
          <w:sz w:val="24"/>
          <w:szCs w:val="24"/>
          <w:lang w:bidi="he-IL"/>
        </w:rPr>
        <w:t xml:space="preserve">czynności związane z realizacją przedmiotu zamówienia były wykonywane przez osoby zatrudnione na podstawie umowy o pracę. </w:t>
      </w:r>
    </w:p>
    <w:p w:rsidR="00F72BCD" w:rsidRPr="007717F9" w:rsidRDefault="00F72BCD" w:rsidP="006752C7">
      <w:pPr>
        <w:pStyle w:val="Nagwek3"/>
      </w:pPr>
      <w:bookmarkStart w:id="5" w:name="_Toc473019310"/>
      <w:r w:rsidRPr="007717F9">
        <w:t xml:space="preserve">ROZDZIAŁ IV. </w:t>
      </w:r>
      <w:r w:rsidRPr="007717F9">
        <w:tab/>
        <w:t>INFORMACJA NA TEMAT CZĘŚCI ZAMÓWIENIA I MOŻLIWO</w:t>
      </w:r>
      <w:r w:rsidR="00415F52" w:rsidRPr="007717F9">
        <w:t>ŚCI SKŁADANIA OFERT CZĘŚCIOWYCH</w:t>
      </w:r>
      <w:bookmarkEnd w:id="5"/>
    </w:p>
    <w:p w:rsidR="00F94CBC" w:rsidRPr="00F94CBC"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6" w:name="_Toc473019311"/>
      <w:r w:rsidRPr="001E33EA">
        <w:t xml:space="preserve">ROZDZIAŁ V. </w:t>
      </w:r>
      <w:r w:rsidRPr="001E33EA">
        <w:tab/>
        <w:t>INFORMACJA NA TEMAT MOŻLIWOŚCI SKŁADANIA OFERT WAR</w:t>
      </w:r>
      <w:r w:rsidRPr="00C131C9">
        <w:t>I</w:t>
      </w:r>
      <w:r w:rsidRPr="001E33EA">
        <w:t>ANTOWYCH</w:t>
      </w:r>
      <w:bookmarkEnd w:id="6"/>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7" w:name="_Toc473019312"/>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7"/>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8" w:name="_Toc473019313"/>
      <w:r w:rsidRPr="001E33EA">
        <w:t xml:space="preserve">ROZDZIAŁ VII. </w:t>
      </w:r>
      <w:r w:rsidRPr="001E33EA">
        <w:tab/>
        <w:t>MAKSYMALNA LICZBA WYKONAWCÓW, Z KTÓRYMI ZAMAWIAJĄCY ZAWRZE UMOWĘ RAMOWĄ</w:t>
      </w:r>
      <w:bookmarkEnd w:id="8"/>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9" w:name="_Toc473019314"/>
      <w:r w:rsidRPr="001E33EA">
        <w:t xml:space="preserve">ROZDZIAŁ VIII. </w:t>
      </w:r>
      <w:r w:rsidRPr="001E33EA">
        <w:tab/>
        <w:t>INFORMACJE NA TEMAT AUKCJI ELEKTRONICZNEJ</w:t>
      </w:r>
      <w:bookmarkEnd w:id="9"/>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10" w:name="_Toc473019315"/>
      <w:r w:rsidRPr="001E33EA">
        <w:t xml:space="preserve">ROZDZIAŁ IX. </w:t>
      </w:r>
      <w:r w:rsidRPr="001E33EA">
        <w:tab/>
        <w:t>INFORMACJA W SPRAWIE ZWROTU KOSZTÓW W</w:t>
      </w:r>
      <w:r w:rsidR="00C838D1">
        <w:t> </w:t>
      </w:r>
      <w:r w:rsidRPr="001E33EA">
        <w:t>POSTĘPOWANIU</w:t>
      </w:r>
      <w:bookmarkEnd w:id="10"/>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11" w:name="_Toc473019316"/>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11"/>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2" w:name="_Toc473019317"/>
      <w:r w:rsidRPr="001E33EA">
        <w:t xml:space="preserve">ROZDZIAŁ XI. </w:t>
      </w:r>
      <w:r w:rsidRPr="001E33EA">
        <w:tab/>
        <w:t>INFORMACJA NA TEMAT PODWYKONAWCÓW</w:t>
      </w:r>
      <w:bookmarkEnd w:id="12"/>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3" w:name="_Toc473019318"/>
      <w:r w:rsidRPr="001E33EA">
        <w:t>ROZDZIAŁ X</w:t>
      </w:r>
      <w:r w:rsidR="00E625A9" w:rsidRPr="001E33EA">
        <w:t>I</w:t>
      </w:r>
      <w:r w:rsidR="00005B35" w:rsidRPr="001E33EA">
        <w:t>I.</w:t>
      </w:r>
      <w:r w:rsidR="00005B35" w:rsidRPr="001E33EA">
        <w:tab/>
      </w:r>
      <w:r w:rsidRPr="001E33EA">
        <w:t>TERMIN WYKONANIA ZAMÓWIENIA</w:t>
      </w:r>
      <w:bookmarkEnd w:id="13"/>
    </w:p>
    <w:p w:rsidR="00CF4254" w:rsidRDefault="00CB1A66" w:rsidP="00BB6814">
      <w:pPr>
        <w:spacing w:line="340" w:lineRule="exact"/>
        <w:jc w:val="both"/>
        <w:rPr>
          <w:sz w:val="22"/>
          <w:szCs w:val="22"/>
        </w:rPr>
      </w:pPr>
      <w:r>
        <w:rPr>
          <w:sz w:val="22"/>
          <w:szCs w:val="22"/>
        </w:rPr>
        <w:t>1.</w:t>
      </w:r>
      <w:r>
        <w:rPr>
          <w:sz w:val="22"/>
          <w:szCs w:val="22"/>
        </w:rPr>
        <w:tab/>
        <w:t>Rozpoczęcie</w:t>
      </w:r>
      <w:r>
        <w:rPr>
          <w:sz w:val="22"/>
          <w:szCs w:val="22"/>
        </w:rPr>
        <w:tab/>
      </w:r>
      <w:r w:rsidRPr="00051D99">
        <w:rPr>
          <w:b/>
          <w:sz w:val="22"/>
          <w:szCs w:val="22"/>
        </w:rPr>
        <w:t>01.0</w:t>
      </w:r>
      <w:r w:rsidR="004A7529" w:rsidRPr="00051D99">
        <w:rPr>
          <w:b/>
          <w:sz w:val="22"/>
          <w:szCs w:val="22"/>
        </w:rPr>
        <w:t>4</w:t>
      </w:r>
      <w:r w:rsidRPr="00051D99">
        <w:rPr>
          <w:b/>
          <w:sz w:val="22"/>
          <w:szCs w:val="22"/>
        </w:rPr>
        <w:t>.201</w:t>
      </w:r>
      <w:r w:rsidR="00A158D2" w:rsidRPr="00051D99">
        <w:rPr>
          <w:b/>
          <w:sz w:val="22"/>
          <w:szCs w:val="22"/>
        </w:rPr>
        <w:t>7</w:t>
      </w:r>
      <w:r w:rsidRPr="00051D99">
        <w:rPr>
          <w:b/>
          <w:sz w:val="22"/>
          <w:szCs w:val="22"/>
        </w:rPr>
        <w:t xml:space="preserve"> r.</w:t>
      </w:r>
    </w:p>
    <w:p w:rsidR="00CB1A66" w:rsidRPr="001E33EA" w:rsidRDefault="00CB1A66" w:rsidP="00BB6814">
      <w:pPr>
        <w:spacing w:line="340" w:lineRule="exact"/>
        <w:jc w:val="both"/>
        <w:rPr>
          <w:sz w:val="22"/>
          <w:szCs w:val="22"/>
        </w:rPr>
      </w:pPr>
      <w:r>
        <w:rPr>
          <w:sz w:val="22"/>
          <w:szCs w:val="22"/>
        </w:rPr>
        <w:t>2.</w:t>
      </w:r>
      <w:r>
        <w:rPr>
          <w:sz w:val="22"/>
          <w:szCs w:val="22"/>
        </w:rPr>
        <w:tab/>
        <w:t>Zakończenie</w:t>
      </w:r>
      <w:r>
        <w:rPr>
          <w:sz w:val="22"/>
          <w:szCs w:val="22"/>
        </w:rPr>
        <w:tab/>
      </w:r>
      <w:r w:rsidRPr="00051D99">
        <w:rPr>
          <w:b/>
          <w:sz w:val="22"/>
          <w:szCs w:val="22"/>
        </w:rPr>
        <w:t>31.</w:t>
      </w:r>
      <w:r w:rsidR="004A7529" w:rsidRPr="00051D99">
        <w:rPr>
          <w:b/>
          <w:sz w:val="22"/>
          <w:szCs w:val="22"/>
        </w:rPr>
        <w:t>03</w:t>
      </w:r>
      <w:r w:rsidRPr="00051D99">
        <w:rPr>
          <w:b/>
          <w:sz w:val="22"/>
          <w:szCs w:val="22"/>
        </w:rPr>
        <w:t>.20</w:t>
      </w:r>
      <w:r w:rsidR="00A158D2" w:rsidRPr="00051D99">
        <w:rPr>
          <w:b/>
          <w:sz w:val="22"/>
          <w:szCs w:val="22"/>
        </w:rPr>
        <w:t>2</w:t>
      </w:r>
      <w:r w:rsidR="004A7529" w:rsidRPr="00051D99">
        <w:rPr>
          <w:b/>
          <w:sz w:val="22"/>
          <w:szCs w:val="22"/>
        </w:rPr>
        <w:t>1</w:t>
      </w:r>
      <w:r w:rsidRPr="00051D99">
        <w:rPr>
          <w:b/>
          <w:sz w:val="22"/>
          <w:szCs w:val="22"/>
        </w:rPr>
        <w:t xml:space="preserve"> r.</w:t>
      </w:r>
    </w:p>
    <w:p w:rsidR="00A16332" w:rsidRPr="001E33EA" w:rsidRDefault="00A16332" w:rsidP="006752C7">
      <w:pPr>
        <w:pStyle w:val="Nagwek3"/>
      </w:pPr>
      <w:bookmarkStart w:id="14" w:name="_Toc473019319"/>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4"/>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15E53">
      <w:pPr>
        <w:pStyle w:val="Akapitzlist"/>
        <w:numPr>
          <w:ilvl w:val="0"/>
          <w:numId w:val="47"/>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15E53">
      <w:pPr>
        <w:pStyle w:val="Akapitzlist"/>
        <w:numPr>
          <w:ilvl w:val="0"/>
          <w:numId w:val="47"/>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717C04" w:rsidRPr="00A16400" w:rsidRDefault="00117D44" w:rsidP="00915E53">
      <w:pPr>
        <w:pStyle w:val="Akapitzlist"/>
        <w:numPr>
          <w:ilvl w:val="1"/>
          <w:numId w:val="46"/>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15E53">
      <w:pPr>
        <w:pStyle w:val="Akapitzlist"/>
        <w:numPr>
          <w:ilvl w:val="1"/>
          <w:numId w:val="46"/>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 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15E53">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915E53">
      <w:pPr>
        <w:pStyle w:val="Akapitzlist"/>
        <w:numPr>
          <w:ilvl w:val="1"/>
          <w:numId w:val="46"/>
        </w:numPr>
        <w:spacing w:line="340" w:lineRule="exact"/>
        <w:ind w:left="567" w:right="1" w:hanging="567"/>
        <w:jc w:val="both"/>
        <w:rPr>
          <w:sz w:val="22"/>
          <w:szCs w:val="22"/>
        </w:rPr>
      </w:pPr>
      <w:r w:rsidRPr="00A16400">
        <w:rPr>
          <w:sz w:val="22"/>
          <w:szCs w:val="22"/>
        </w:rPr>
        <w:t>Zdolność techniczna lub zawodowa:</w:t>
      </w:r>
    </w:p>
    <w:p w:rsidR="00A37B63" w:rsidRPr="008A27A0" w:rsidRDefault="00C2169B" w:rsidP="00915E53">
      <w:pPr>
        <w:pStyle w:val="Akapitzlist"/>
        <w:numPr>
          <w:ilvl w:val="2"/>
          <w:numId w:val="46"/>
        </w:numPr>
        <w:tabs>
          <w:tab w:val="left" w:pos="1134"/>
        </w:tabs>
        <w:spacing w:line="340" w:lineRule="exact"/>
        <w:ind w:right="1"/>
        <w:jc w:val="both"/>
        <w:rPr>
          <w:sz w:val="22"/>
          <w:szCs w:val="22"/>
        </w:rPr>
      </w:pPr>
      <w:r w:rsidRPr="00C2169B">
        <w:rPr>
          <w:sz w:val="22"/>
          <w:szCs w:val="22"/>
        </w:rPr>
        <w:t xml:space="preserve">Wykonawca musi wykazać, iż w okresie ostatnich 3 lat przed upływem terminu składania ofert, a jeżeli okres prowadzenia działalności jest krótszy - w tym okresie, wykonał lub wykonuje co najmniej 2 usługi w zakresie </w:t>
      </w:r>
      <w:r w:rsidR="00F97E7E" w:rsidRPr="008A27A0">
        <w:rPr>
          <w:sz w:val="22"/>
          <w:szCs w:val="22"/>
        </w:rPr>
        <w:t xml:space="preserve">obsługi </w:t>
      </w:r>
      <w:r w:rsidR="002176B5" w:rsidRPr="008A27A0">
        <w:rPr>
          <w:sz w:val="22"/>
          <w:szCs w:val="22"/>
        </w:rPr>
        <w:t>łącza światłowodowego</w:t>
      </w:r>
      <w:r w:rsidRPr="008A27A0">
        <w:rPr>
          <w:sz w:val="22"/>
          <w:szCs w:val="22"/>
        </w:rPr>
        <w:t xml:space="preserve"> </w:t>
      </w:r>
      <w:r w:rsidR="00752A27" w:rsidRPr="008A27A0">
        <w:rPr>
          <w:sz w:val="22"/>
          <w:szCs w:val="22"/>
        </w:rPr>
        <w:t xml:space="preserve">o wartości </w:t>
      </w:r>
      <w:r w:rsidR="00B45CA2" w:rsidRPr="008A27A0">
        <w:rPr>
          <w:sz w:val="22"/>
          <w:szCs w:val="22"/>
        </w:rPr>
        <w:t xml:space="preserve">rocznej </w:t>
      </w:r>
      <w:r w:rsidR="00752A27" w:rsidRPr="008A27A0">
        <w:rPr>
          <w:sz w:val="22"/>
          <w:szCs w:val="22"/>
        </w:rPr>
        <w:t xml:space="preserve">minimum </w:t>
      </w:r>
      <w:r w:rsidR="008A27A0" w:rsidRPr="008A27A0">
        <w:rPr>
          <w:b/>
          <w:sz w:val="22"/>
          <w:szCs w:val="22"/>
        </w:rPr>
        <w:t>4</w:t>
      </w:r>
      <w:r w:rsidR="00752A27" w:rsidRPr="008A27A0">
        <w:rPr>
          <w:b/>
          <w:sz w:val="22"/>
          <w:szCs w:val="22"/>
        </w:rPr>
        <w:t>0 000 zł</w:t>
      </w:r>
      <w:r w:rsidR="00752A27" w:rsidRPr="008A27A0">
        <w:rPr>
          <w:sz w:val="22"/>
          <w:szCs w:val="22"/>
        </w:rPr>
        <w:t>.</w:t>
      </w:r>
      <w:r w:rsidR="00794F45" w:rsidRPr="008A27A0">
        <w:rPr>
          <w:sz w:val="22"/>
          <w:szCs w:val="22"/>
        </w:rPr>
        <w:t xml:space="preserve"> każda,</w:t>
      </w:r>
      <w:r w:rsidR="00752A27" w:rsidRPr="008A27A0">
        <w:rPr>
          <w:sz w:val="22"/>
          <w:szCs w:val="22"/>
        </w:rPr>
        <w:t xml:space="preserve"> </w:t>
      </w:r>
      <w:r w:rsidRPr="008A27A0">
        <w:rPr>
          <w:sz w:val="22"/>
          <w:szCs w:val="22"/>
        </w:rPr>
        <w:t xml:space="preserve">oraz 2 usługi polegające na dzierżawie </w:t>
      </w:r>
      <w:r w:rsidR="00F97E7E" w:rsidRPr="008A27A0">
        <w:rPr>
          <w:sz w:val="22"/>
          <w:szCs w:val="22"/>
        </w:rPr>
        <w:t>łącza światłowodowego</w:t>
      </w:r>
      <w:r w:rsidR="00794F45" w:rsidRPr="008A27A0">
        <w:rPr>
          <w:sz w:val="22"/>
          <w:szCs w:val="22"/>
        </w:rPr>
        <w:t xml:space="preserve"> o wartości</w:t>
      </w:r>
      <w:r w:rsidR="00B45CA2" w:rsidRPr="008A27A0">
        <w:rPr>
          <w:sz w:val="22"/>
          <w:szCs w:val="22"/>
        </w:rPr>
        <w:t xml:space="preserve"> rocznej</w:t>
      </w:r>
      <w:r w:rsidR="00794F45" w:rsidRPr="008A27A0">
        <w:rPr>
          <w:sz w:val="22"/>
          <w:szCs w:val="22"/>
        </w:rPr>
        <w:t xml:space="preserve"> minimum </w:t>
      </w:r>
      <w:r w:rsidR="008A27A0" w:rsidRPr="008A27A0">
        <w:rPr>
          <w:b/>
          <w:sz w:val="22"/>
          <w:szCs w:val="22"/>
        </w:rPr>
        <w:t>4</w:t>
      </w:r>
      <w:r w:rsidR="00794F45" w:rsidRPr="008A27A0">
        <w:rPr>
          <w:b/>
          <w:sz w:val="22"/>
          <w:szCs w:val="22"/>
        </w:rPr>
        <w:t>0 000 zł</w:t>
      </w:r>
      <w:r w:rsidR="00794F45" w:rsidRPr="008A27A0">
        <w:rPr>
          <w:sz w:val="22"/>
          <w:szCs w:val="22"/>
        </w:rPr>
        <w:t>. każda</w:t>
      </w:r>
      <w:r w:rsidR="00694C0C" w:rsidRPr="008A27A0">
        <w:rPr>
          <w:b/>
          <w:sz w:val="22"/>
          <w:szCs w:val="22"/>
        </w:rPr>
        <w:t>.</w:t>
      </w:r>
    </w:p>
    <w:p w:rsidR="00A37B63" w:rsidRPr="00DF2F1C" w:rsidRDefault="00A37B63" w:rsidP="00BB6814">
      <w:pPr>
        <w:pStyle w:val="Akapitzlist"/>
        <w:spacing w:line="340" w:lineRule="exact"/>
        <w:ind w:left="1080" w:right="1" w:hanging="654"/>
        <w:jc w:val="both"/>
        <w:rPr>
          <w:b/>
          <w:sz w:val="22"/>
          <w:szCs w:val="22"/>
        </w:rPr>
      </w:pPr>
      <w:r w:rsidRPr="00DF2F1C">
        <w:rPr>
          <w:b/>
          <w:sz w:val="22"/>
          <w:szCs w:val="22"/>
        </w:rPr>
        <w:t>Uwaga nr 2:</w:t>
      </w:r>
    </w:p>
    <w:p w:rsidR="00A37B63" w:rsidRDefault="00A37B63" w:rsidP="00BB6814">
      <w:pPr>
        <w:pStyle w:val="Akapitzlist"/>
        <w:spacing w:line="340" w:lineRule="exact"/>
        <w:ind w:left="426"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62CB7" w:rsidRPr="00A37B63" w:rsidRDefault="00762CB7" w:rsidP="00BB6814">
      <w:pPr>
        <w:pStyle w:val="Akapitzlist"/>
        <w:spacing w:line="340" w:lineRule="exact"/>
        <w:ind w:left="426" w:right="1"/>
        <w:jc w:val="both"/>
        <w:rPr>
          <w:sz w:val="22"/>
          <w:szCs w:val="22"/>
        </w:rPr>
      </w:pP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BB6814">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794F45">
        <w:rPr>
          <w:b/>
          <w:bCs/>
          <w:sz w:val="22"/>
          <w:szCs w:val="22"/>
        </w:rPr>
        <w:t>1</w:t>
      </w:r>
      <w:r w:rsidR="006D6071" w:rsidRPr="006D6071">
        <w:rPr>
          <w:b/>
          <w:bCs/>
          <w:sz w:val="22"/>
          <w:szCs w:val="22"/>
        </w:rPr>
        <w:t>00 000 zł.</w:t>
      </w:r>
    </w:p>
    <w:p w:rsidR="007E35E0" w:rsidRPr="00A16400" w:rsidRDefault="007E35E0" w:rsidP="00915E53">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wykazu usług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 lub są wykonywane należycie, przy czym dowodami,</w:t>
      </w:r>
      <w:r w:rsidR="009E6A24">
        <w:rPr>
          <w:sz w:val="22"/>
          <w:szCs w:val="22"/>
        </w:rPr>
        <w:t xml:space="preserve"> </w:t>
      </w:r>
      <w:r w:rsidR="00553F26" w:rsidRPr="00553F26">
        <w:rPr>
          <w:sz w:val="22"/>
          <w:szCs w:val="22"/>
        </w:rPr>
        <w:t>o których mowa, są referencje bądź inne dokumenty wystawione przez podmiot, na rzecz którego usługi</w:t>
      </w:r>
      <w:r w:rsidR="009E6A24">
        <w:rPr>
          <w:sz w:val="22"/>
          <w:szCs w:val="22"/>
        </w:rPr>
        <w:t xml:space="preserve"> </w:t>
      </w:r>
      <w:r w:rsidR="00553F26" w:rsidRPr="00553F26">
        <w:rPr>
          <w:sz w:val="22"/>
          <w:szCs w:val="22"/>
        </w:rPr>
        <w:t>były wykonywane, a w przypadku świadczeń okresowych lub ciągłych są wykonywane, a jeżeli z uzasadnionej przyczyny</w:t>
      </w:r>
      <w:r w:rsidR="009E6A24">
        <w:rPr>
          <w:sz w:val="22"/>
          <w:szCs w:val="22"/>
        </w:rPr>
        <w:t xml:space="preserve"> </w:t>
      </w:r>
      <w:r w:rsidR="00553F26" w:rsidRPr="00553F26">
        <w:rPr>
          <w:sz w:val="22"/>
          <w:szCs w:val="22"/>
        </w:rPr>
        <w:t>o</w:t>
      </w:r>
      <w:r w:rsidR="009E6A24">
        <w:rPr>
          <w:sz w:val="22"/>
          <w:szCs w:val="22"/>
        </w:rPr>
        <w:t> </w:t>
      </w:r>
      <w:r w:rsidR="00553F26" w:rsidRPr="00553F26">
        <w:rPr>
          <w:sz w:val="22"/>
          <w:szCs w:val="22"/>
        </w:rPr>
        <w:t xml:space="preserve">obiektywnym charakterze </w:t>
      </w:r>
      <w:r w:rsidR="009E6A24">
        <w:rPr>
          <w:sz w:val="22"/>
          <w:szCs w:val="22"/>
        </w:rPr>
        <w:t>W</w:t>
      </w:r>
      <w:r w:rsidR="00553F26" w:rsidRPr="00553F26">
        <w:rPr>
          <w:sz w:val="22"/>
          <w:szCs w:val="22"/>
        </w:rPr>
        <w:t>ykonawca nie jest w stanie uzyskać tych dokumentów – oświadczenie wykonawcy;</w:t>
      </w:r>
      <w:r w:rsidR="009E6A24">
        <w:rPr>
          <w:sz w:val="22"/>
          <w:szCs w:val="22"/>
        </w:rPr>
        <w:t xml:space="preserve"> </w:t>
      </w:r>
      <w:r w:rsidR="00553F26" w:rsidRPr="00553F26">
        <w:rPr>
          <w:sz w:val="22"/>
          <w:szCs w:val="22"/>
        </w:rPr>
        <w:t>w przypadku świadczeń okresowych lub ciągłych nadal wykonywanych referencje bądź inne dokumenty potwierdzające</w:t>
      </w:r>
      <w:r w:rsidR="009E6A24">
        <w:rPr>
          <w:sz w:val="22"/>
          <w:szCs w:val="22"/>
        </w:rPr>
        <w:t xml:space="preserve"> </w:t>
      </w:r>
      <w:r w:rsidR="00553F26" w:rsidRPr="00553F26">
        <w:rPr>
          <w:sz w:val="22"/>
          <w:szCs w:val="22"/>
        </w:rPr>
        <w:t>ich należyte wykonywanie powinny być wydane nie wcześniej niż 3 miesiące przed upływem terminu</w:t>
      </w:r>
      <w:r w:rsidR="009E6A24">
        <w:rPr>
          <w:sz w:val="22"/>
          <w:szCs w:val="22"/>
        </w:rPr>
        <w:t xml:space="preserve"> </w:t>
      </w:r>
      <w:r w:rsidR="00553F26" w:rsidRPr="00553F26">
        <w:rPr>
          <w:sz w:val="22"/>
          <w:szCs w:val="22"/>
        </w:rPr>
        <w:t>składania ofert;</w:t>
      </w:r>
      <w:r w:rsidR="009539EF" w:rsidRPr="009539EF">
        <w:rPr>
          <w:sz w:val="22"/>
          <w:szCs w:val="22"/>
        </w:rPr>
        <w:t xml:space="preserve"> </w:t>
      </w:r>
      <w:r w:rsidR="009539EF" w:rsidRPr="009539EF">
        <w:rPr>
          <w:rFonts w:eastAsia="Arial"/>
          <w:sz w:val="22"/>
          <w:szCs w:val="22"/>
        </w:rPr>
        <w:t xml:space="preserve">prac </w:t>
      </w:r>
      <w:r w:rsidR="009539EF" w:rsidRPr="009539EF">
        <w:rPr>
          <w:sz w:val="22"/>
          <w:szCs w:val="22"/>
        </w:rPr>
        <w:t>związanych z konserwacją urządzeń dźwigowych</w:t>
      </w:r>
      <w:r w:rsidR="009E6A24">
        <w:rPr>
          <w:sz w:val="22"/>
          <w:szCs w:val="22"/>
        </w:rPr>
        <w:t xml:space="preserv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C328CD">
        <w:rPr>
          <w:rFonts w:eastAsia="Arial"/>
          <w:b/>
          <w:sz w:val="22"/>
          <w:szCs w:val="22"/>
        </w:rPr>
        <w:t xml:space="preserve">załącznika nr </w:t>
      </w:r>
      <w:r w:rsidR="00C328CD" w:rsidRPr="00C328CD">
        <w:rPr>
          <w:rFonts w:eastAsia="Arial"/>
          <w:b/>
          <w:sz w:val="22"/>
          <w:szCs w:val="22"/>
        </w:rPr>
        <w:t>5</w:t>
      </w:r>
      <w:r w:rsidR="009539EF" w:rsidRPr="00C328CD">
        <w:rPr>
          <w:rFonts w:eastAsia="Arial"/>
          <w:b/>
          <w:sz w:val="22"/>
          <w:szCs w:val="22"/>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E0AE9" w:rsidRPr="001E33EA" w:rsidRDefault="00DE0AE9" w:rsidP="00B02AD1">
      <w:pPr>
        <w:autoSpaceDE w:val="0"/>
        <w:autoSpaceDN w:val="0"/>
        <w:adjustRightInd w:val="0"/>
        <w:spacing w:line="360" w:lineRule="exact"/>
        <w:ind w:left="426" w:right="1"/>
        <w:jc w:val="both"/>
        <w:rPr>
          <w:b/>
          <w:sz w:val="22"/>
          <w:szCs w:val="22"/>
        </w:rPr>
      </w:pP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r w:rsidR="00B613BF">
        <w:rPr>
          <w:sz w:val="22"/>
          <w:szCs w:val="22"/>
          <w:u w:val="single"/>
        </w:rPr>
        <w:t>.1</w:t>
      </w:r>
    </w:p>
    <w:p w:rsidR="00C22566" w:rsidRPr="00C22566"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86780A">
        <w:rPr>
          <w:sz w:val="22"/>
          <w:szCs w:val="22"/>
        </w:rPr>
        <w:t>2</w:t>
      </w:r>
      <w:r w:rsidR="000F6734">
        <w:rPr>
          <w:sz w:val="22"/>
          <w:szCs w:val="22"/>
        </w:rPr>
        <w:t>.</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E2461F">
        <w:rPr>
          <w:b/>
          <w:bCs/>
          <w:sz w:val="22"/>
          <w:szCs w:val="22"/>
        </w:rPr>
        <w:t>1</w:t>
      </w:r>
      <w:r w:rsidRPr="00C22566">
        <w:rPr>
          <w:b/>
          <w:bCs/>
          <w:sz w:val="22"/>
          <w:szCs w:val="22"/>
        </w:rPr>
        <w:t>00 000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B02AD1">
      <w:pPr>
        <w:tabs>
          <w:tab w:val="left" w:pos="0"/>
          <w:tab w:val="left" w:pos="1276"/>
        </w:tabs>
        <w:spacing w:line="36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92484E">
      <w:pPr>
        <w:pStyle w:val="Akapitzlist"/>
        <w:numPr>
          <w:ilvl w:val="3"/>
          <w:numId w:val="5"/>
        </w:numPr>
        <w:spacing w:line="36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92484E">
      <w:pPr>
        <w:pStyle w:val="Akapitzlist"/>
        <w:numPr>
          <w:ilvl w:val="3"/>
          <w:numId w:val="5"/>
        </w:numPr>
        <w:spacing w:line="36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92484E">
      <w:pPr>
        <w:pStyle w:val="Akapitzlist"/>
        <w:numPr>
          <w:ilvl w:val="3"/>
          <w:numId w:val="5"/>
        </w:numPr>
        <w:spacing w:line="36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92484E">
      <w:pPr>
        <w:pStyle w:val="Akapitzlist"/>
        <w:numPr>
          <w:ilvl w:val="3"/>
          <w:numId w:val="5"/>
        </w:numPr>
        <w:spacing w:line="36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5" w:name="_Toc473019320"/>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5"/>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6" w:name="_Toc473019321"/>
      <w:r w:rsidRPr="001E33EA">
        <w:t>ROZDZIAŁ XV.</w:t>
      </w:r>
      <w:r w:rsidRPr="001E33EA">
        <w:tab/>
      </w:r>
      <w:r w:rsidR="00A6210A" w:rsidRPr="001E33EA">
        <w:t>PROCEDURA SANACYJNA - SAMOOCZYSZCZENIE</w:t>
      </w:r>
      <w:bookmarkEnd w:id="16"/>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7" w:name="_Toc473019322"/>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7"/>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8" w:name="_Toc473019323"/>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8"/>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9" w:name="_Toc473019324"/>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9"/>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7"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20" w:name="_Toc473019325"/>
      <w:r w:rsidRPr="001E33EA">
        <w:t>ROZDZIAŁ XIX</w:t>
      </w:r>
      <w:r w:rsidR="00A16332" w:rsidRPr="001E33EA">
        <w:t xml:space="preserve">. </w:t>
      </w:r>
      <w:r w:rsidR="00A16332" w:rsidRPr="001E33EA">
        <w:tab/>
        <w:t>WYMAGANIA DOTYCZĄCE WADIUM</w:t>
      </w:r>
      <w:bookmarkEnd w:id="20"/>
    </w:p>
    <w:p w:rsidR="00051D99" w:rsidRPr="001E33EA" w:rsidRDefault="00051D99" w:rsidP="00051D99">
      <w:pPr>
        <w:pStyle w:val="Tekstpodstawowy"/>
        <w:spacing w:line="340" w:lineRule="exact"/>
        <w:ind w:left="567" w:hanging="567"/>
        <w:rPr>
          <w:sz w:val="22"/>
          <w:szCs w:val="22"/>
        </w:rPr>
      </w:pPr>
      <w:r w:rsidRPr="00051D99">
        <w:rPr>
          <w:sz w:val="22"/>
          <w:szCs w:val="22"/>
        </w:rPr>
        <w:t>Zamawiający nie wymaga wniesienia wadium.</w:t>
      </w:r>
    </w:p>
    <w:p w:rsidR="00112191" w:rsidRPr="001E33EA" w:rsidRDefault="00112191" w:rsidP="00051D99">
      <w:pPr>
        <w:spacing w:line="340" w:lineRule="exact"/>
        <w:ind w:left="567"/>
        <w:jc w:val="both"/>
        <w:rPr>
          <w:sz w:val="22"/>
          <w:szCs w:val="22"/>
        </w:rPr>
      </w:pPr>
    </w:p>
    <w:p w:rsidR="00A16332" w:rsidRPr="001E33EA" w:rsidRDefault="00143414" w:rsidP="006752C7">
      <w:pPr>
        <w:pStyle w:val="Nagwek3"/>
      </w:pPr>
      <w:bookmarkStart w:id="21" w:name="_Toc473019326"/>
      <w:r w:rsidRPr="001E33EA">
        <w:t>ROZDZIAŁ X</w:t>
      </w:r>
      <w:r w:rsidR="006238C1" w:rsidRPr="001E33EA">
        <w:t>X</w:t>
      </w:r>
      <w:r w:rsidR="00A16332" w:rsidRPr="001E33EA">
        <w:t>.</w:t>
      </w:r>
      <w:r w:rsidR="00A16332" w:rsidRPr="001E33EA">
        <w:tab/>
        <w:t>TERMIN ZWIĄZANIA OFERTĄ</w:t>
      </w:r>
      <w:bookmarkEnd w:id="21"/>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963C5F">
      <w:pPr>
        <w:pStyle w:val="Tekstpodstawowy2"/>
        <w:numPr>
          <w:ilvl w:val="0"/>
          <w:numId w:val="8"/>
        </w:numPr>
        <w:spacing w:line="360" w:lineRule="exact"/>
        <w:jc w:val="both"/>
        <w:rPr>
          <w:sz w:val="22"/>
          <w:szCs w:val="22"/>
          <w:u w:val="single"/>
        </w:rPr>
      </w:pPr>
      <w:r w:rsidRPr="00392557">
        <w:rPr>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075EE1">
        <w:rPr>
          <w:sz w:val="22"/>
          <w:szCs w:val="22"/>
        </w:rPr>
        <w:t>5</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3C5F">
      <w:pPr>
        <w:numPr>
          <w:ilvl w:val="1"/>
          <w:numId w:val="11"/>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963C5F">
      <w:pPr>
        <w:spacing w:line="36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963C5F">
      <w:pPr>
        <w:numPr>
          <w:ilvl w:val="0"/>
          <w:numId w:val="11"/>
        </w:numPr>
        <w:tabs>
          <w:tab w:val="clear" w:pos="360"/>
          <w:tab w:val="num" w:pos="54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Pr="001E33EA" w:rsidRDefault="00A16332" w:rsidP="00963C5F">
      <w:pPr>
        <w:numPr>
          <w:ilvl w:val="0"/>
          <w:numId w:val="11"/>
        </w:numPr>
        <w:tabs>
          <w:tab w:val="clear" w:pos="360"/>
        </w:tabs>
        <w:spacing w:line="36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667C8C">
            <w:pPr>
              <w:tabs>
                <w:tab w:val="num" w:pos="567"/>
              </w:tabs>
              <w:spacing w:line="340" w:lineRule="exact"/>
              <w:ind w:left="27"/>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071FD2" w:rsidP="00667C8C">
            <w:pPr>
              <w:tabs>
                <w:tab w:val="num" w:pos="383"/>
              </w:tabs>
              <w:spacing w:line="340" w:lineRule="exact"/>
              <w:ind w:left="383"/>
              <w:jc w:val="center"/>
              <w:rPr>
                <w:b/>
                <w:bCs/>
                <w:sz w:val="22"/>
                <w:szCs w:val="22"/>
              </w:rPr>
            </w:pPr>
            <w:r w:rsidRPr="00071FD2">
              <w:rPr>
                <w:b/>
                <w:bCs/>
                <w:sz w:val="22"/>
                <w:szCs w:val="22"/>
              </w:rPr>
              <w:t>Uruchomienie, dzierżawa i obsługa łącza światłowodowego między GIG Katowice a</w:t>
            </w:r>
            <w:r>
              <w:rPr>
                <w:b/>
                <w:bCs/>
                <w:sz w:val="22"/>
                <w:szCs w:val="22"/>
              </w:rPr>
              <w:t> </w:t>
            </w:r>
            <w:r w:rsidRPr="00071FD2">
              <w:rPr>
                <w:b/>
                <w:bCs/>
                <w:sz w:val="22"/>
                <w:szCs w:val="22"/>
              </w:rPr>
              <w:t>KD „Barbara” Mikołów</w:t>
            </w:r>
            <w:r w:rsidR="00D11A69" w:rsidRPr="00D11A69">
              <w:rPr>
                <w:b/>
                <w:bCs/>
                <w:sz w:val="22"/>
                <w:szCs w:val="22"/>
              </w:rPr>
              <w:t>.</w:t>
            </w:r>
          </w:p>
          <w:p w:rsidR="002C3D25" w:rsidRPr="00C12375" w:rsidRDefault="002C3D25" w:rsidP="00C12375">
            <w:pPr>
              <w:tabs>
                <w:tab w:val="num" w:pos="567"/>
              </w:tabs>
              <w:ind w:left="567"/>
              <w:jc w:val="center"/>
            </w:pPr>
          </w:p>
          <w:p w:rsidR="005F4036" w:rsidRPr="00E96631" w:rsidRDefault="005F4036" w:rsidP="00920E4D">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8A27A0">
              <w:rPr>
                <w:b/>
                <w:sz w:val="22"/>
                <w:szCs w:val="22"/>
              </w:rPr>
              <w:t>2</w:t>
            </w:r>
            <w:r w:rsidR="00051D99">
              <w:rPr>
                <w:b/>
                <w:sz w:val="22"/>
                <w:szCs w:val="22"/>
              </w:rPr>
              <w:t>0</w:t>
            </w:r>
            <w:r w:rsidR="00F1747A" w:rsidRPr="00E96631">
              <w:rPr>
                <w:b/>
                <w:sz w:val="22"/>
                <w:szCs w:val="22"/>
              </w:rPr>
              <w:t>.</w:t>
            </w:r>
            <w:r w:rsidR="00051D99">
              <w:rPr>
                <w:b/>
                <w:sz w:val="22"/>
                <w:szCs w:val="22"/>
              </w:rPr>
              <w:t>0</w:t>
            </w:r>
            <w:r w:rsidR="00CD34B9">
              <w:rPr>
                <w:b/>
                <w:sz w:val="22"/>
                <w:szCs w:val="22"/>
              </w:rPr>
              <w:t>2</w:t>
            </w:r>
            <w:r w:rsidR="00B27226" w:rsidRPr="00E96631">
              <w:rPr>
                <w:b/>
                <w:sz w:val="22"/>
                <w:szCs w:val="22"/>
              </w:rPr>
              <w:t>.201</w:t>
            </w:r>
            <w:r w:rsidR="00920E4D">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C12375" w:rsidRDefault="005F4036" w:rsidP="00AC0995">
      <w:pPr>
        <w:spacing w:line="360" w:lineRule="auto"/>
        <w:ind w:right="1"/>
        <w:jc w:val="both"/>
        <w:rPr>
          <w:sz w:val="16"/>
          <w:szCs w:val="16"/>
        </w:rPr>
      </w:pPr>
    </w:p>
    <w:p w:rsidR="005F4036" w:rsidRPr="001E33EA" w:rsidRDefault="005F4036" w:rsidP="0092484E">
      <w:pPr>
        <w:numPr>
          <w:ilvl w:val="0"/>
          <w:numId w:val="11"/>
        </w:numPr>
        <w:tabs>
          <w:tab w:val="clear" w:pos="360"/>
          <w:tab w:val="num" w:pos="540"/>
        </w:tabs>
        <w:spacing w:line="34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92484E">
      <w:pPr>
        <w:numPr>
          <w:ilvl w:val="0"/>
          <w:numId w:val="13"/>
        </w:numPr>
        <w:spacing w:line="34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92484E">
      <w:pPr>
        <w:numPr>
          <w:ilvl w:val="1"/>
          <w:numId w:val="13"/>
        </w:numPr>
        <w:tabs>
          <w:tab w:val="clear" w:pos="360"/>
          <w:tab w:val="num" w:pos="567"/>
        </w:tabs>
        <w:spacing w:line="34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92484E">
      <w:pPr>
        <w:numPr>
          <w:ilvl w:val="1"/>
          <w:numId w:val="13"/>
        </w:numPr>
        <w:tabs>
          <w:tab w:val="clear" w:pos="360"/>
          <w:tab w:val="num" w:pos="567"/>
        </w:tabs>
        <w:spacing w:line="34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8E08A7">
      <w:pPr>
        <w:pStyle w:val="Tekstpodstawowy"/>
        <w:tabs>
          <w:tab w:val="num" w:pos="567"/>
        </w:tabs>
        <w:spacing w:line="34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2" w:name="_Toc473019327"/>
      <w:r w:rsidRPr="001E33EA">
        <w:t>ROZDZIAŁ XXI</w:t>
      </w:r>
      <w:r w:rsidR="00143414" w:rsidRPr="001E33EA">
        <w:t>I</w:t>
      </w:r>
      <w:r w:rsidR="005F4036" w:rsidRPr="001E33EA">
        <w:t xml:space="preserve">. </w:t>
      </w:r>
      <w:r w:rsidRPr="001E33EA">
        <w:tab/>
      </w:r>
      <w:r w:rsidR="005F4036" w:rsidRPr="001E33EA">
        <w:t>OPIS SPOSOBU OBLICZENIA CENY</w:t>
      </w:r>
      <w:bookmarkEnd w:id="22"/>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3" w:name="_Toc473019328"/>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3"/>
    </w:p>
    <w:p w:rsidR="00A16332" w:rsidRPr="001E33EA" w:rsidRDefault="000208D8" w:rsidP="0092484E">
      <w:pPr>
        <w:pStyle w:val="Tekstpodstawowy"/>
        <w:numPr>
          <w:ilvl w:val="0"/>
          <w:numId w:val="7"/>
        </w:numPr>
        <w:spacing w:line="340" w:lineRule="exact"/>
        <w:rPr>
          <w:sz w:val="22"/>
          <w:szCs w:val="22"/>
        </w:rPr>
      </w:pPr>
      <w:r w:rsidRPr="000208D8">
        <w:rPr>
          <w:sz w:val="22"/>
          <w:szCs w:val="22"/>
        </w:rPr>
        <w:t xml:space="preserve">Oferty należy składać na adres: </w:t>
      </w:r>
      <w:bookmarkStart w:id="24" w:name="OLE_LINK2"/>
      <w:r w:rsidRPr="000208D8">
        <w:rPr>
          <w:sz w:val="22"/>
          <w:szCs w:val="22"/>
        </w:rPr>
        <w:t>Główny Instytut Górnictwa 40-166 Katowice, Plac Gwarków 1, Zespół Inwestycji i Remontów pok. 9a budynek „B</w:t>
      </w:r>
      <w:bookmarkEnd w:id="24"/>
      <w:r w:rsidRPr="000208D8">
        <w:rPr>
          <w:sz w:val="22"/>
          <w:szCs w:val="22"/>
        </w:rPr>
        <w:t>” do</w:t>
      </w:r>
      <w:r w:rsidRPr="000208D8">
        <w:rPr>
          <w:b/>
          <w:bCs/>
          <w:sz w:val="22"/>
          <w:szCs w:val="22"/>
        </w:rPr>
        <w:t xml:space="preserve"> </w:t>
      </w:r>
      <w:r w:rsidR="008A27A0">
        <w:rPr>
          <w:b/>
          <w:bCs/>
          <w:sz w:val="22"/>
          <w:szCs w:val="22"/>
        </w:rPr>
        <w:t>2</w:t>
      </w:r>
      <w:r w:rsidR="00920E4D">
        <w:rPr>
          <w:b/>
          <w:bCs/>
          <w:sz w:val="22"/>
          <w:szCs w:val="22"/>
        </w:rPr>
        <w:t>0</w:t>
      </w:r>
      <w:r w:rsidRPr="000208D8">
        <w:rPr>
          <w:b/>
          <w:bCs/>
          <w:sz w:val="22"/>
          <w:szCs w:val="22"/>
        </w:rPr>
        <w:t>.</w:t>
      </w:r>
      <w:r w:rsidR="00920E4D">
        <w:rPr>
          <w:b/>
          <w:bCs/>
          <w:sz w:val="22"/>
          <w:szCs w:val="22"/>
        </w:rPr>
        <w:t>0</w:t>
      </w:r>
      <w:r w:rsidR="00D53D70">
        <w:rPr>
          <w:b/>
          <w:bCs/>
          <w:sz w:val="22"/>
          <w:szCs w:val="22"/>
        </w:rPr>
        <w:t>2</w:t>
      </w:r>
      <w:r w:rsidRPr="000208D8">
        <w:rPr>
          <w:b/>
          <w:bCs/>
          <w:sz w:val="22"/>
          <w:szCs w:val="22"/>
        </w:rPr>
        <w:t>.201</w:t>
      </w:r>
      <w:r w:rsidR="00920E4D">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92484E">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2484E">
      <w:pPr>
        <w:pStyle w:val="Tekstpodstawowy"/>
        <w:numPr>
          <w:ilvl w:val="0"/>
          <w:numId w:val="7"/>
        </w:numPr>
        <w:spacing w:line="340" w:lineRule="exact"/>
        <w:rPr>
          <w:sz w:val="22"/>
          <w:szCs w:val="22"/>
        </w:rPr>
      </w:pPr>
      <w:r w:rsidRPr="00F24AA7">
        <w:rPr>
          <w:sz w:val="22"/>
          <w:szCs w:val="22"/>
        </w:rPr>
        <w:t xml:space="preserve">Otwarcie złożonych ofert nastąpi w dniu </w:t>
      </w:r>
      <w:r w:rsidR="008A27A0">
        <w:rPr>
          <w:b/>
          <w:sz w:val="22"/>
          <w:szCs w:val="22"/>
        </w:rPr>
        <w:t>2</w:t>
      </w:r>
      <w:r w:rsidR="00920E4D">
        <w:rPr>
          <w:b/>
          <w:sz w:val="22"/>
          <w:szCs w:val="22"/>
        </w:rPr>
        <w:t>0</w:t>
      </w:r>
      <w:r w:rsidRPr="00D11A69">
        <w:rPr>
          <w:b/>
          <w:sz w:val="22"/>
          <w:szCs w:val="22"/>
        </w:rPr>
        <w:t>.</w:t>
      </w:r>
      <w:r w:rsidR="00920E4D">
        <w:rPr>
          <w:b/>
          <w:sz w:val="22"/>
          <w:szCs w:val="22"/>
        </w:rPr>
        <w:t>0</w:t>
      </w:r>
      <w:r w:rsidR="004014F3">
        <w:rPr>
          <w:b/>
          <w:sz w:val="22"/>
          <w:szCs w:val="22"/>
        </w:rPr>
        <w:t>2</w:t>
      </w:r>
      <w:r w:rsidRPr="00F24AA7">
        <w:rPr>
          <w:b/>
          <w:bCs/>
          <w:sz w:val="22"/>
          <w:szCs w:val="22"/>
        </w:rPr>
        <w:t>.201</w:t>
      </w:r>
      <w:r w:rsidR="00920E4D">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5" w:name="_Toc473019329"/>
      <w:r w:rsidRPr="001E33EA">
        <w:t>ROZDZIAŁ XX</w:t>
      </w:r>
      <w:r w:rsidR="002F648A" w:rsidRPr="001E33EA">
        <w:t>I</w:t>
      </w:r>
      <w:r w:rsidR="00143414" w:rsidRPr="001E33EA">
        <w:t>V</w:t>
      </w:r>
      <w:r w:rsidRPr="001E33EA">
        <w:t xml:space="preserve">. </w:t>
      </w:r>
      <w:r w:rsidRPr="001E33EA">
        <w:tab/>
        <w:t>INFORMACJE O TRYBIE OTWARCIA I OCENY OFERT</w:t>
      </w:r>
      <w:bookmarkEnd w:id="25"/>
    </w:p>
    <w:p w:rsidR="00A16332" w:rsidRPr="001E33EA" w:rsidRDefault="00A16332" w:rsidP="0092484E">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92484E">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18"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8E08A7">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8E08A7">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92484E">
      <w:pPr>
        <w:pStyle w:val="Tekstpodstawowy"/>
        <w:numPr>
          <w:ilvl w:val="0"/>
          <w:numId w:val="3"/>
        </w:numPr>
        <w:spacing w:line="34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19"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6" w:name="_Toc473019330"/>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6"/>
    </w:p>
    <w:p w:rsidR="001E3628" w:rsidRPr="001E3628" w:rsidRDefault="001E3628" w:rsidP="00915E53">
      <w:pPr>
        <w:pStyle w:val="Tekstpodstawowy"/>
        <w:numPr>
          <w:ilvl w:val="0"/>
          <w:numId w:val="53"/>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915E53">
      <w:pPr>
        <w:pStyle w:val="Tekstpodstawowy"/>
        <w:numPr>
          <w:ilvl w:val="0"/>
          <w:numId w:val="54"/>
        </w:numPr>
        <w:tabs>
          <w:tab w:val="clear" w:pos="2062"/>
          <w:tab w:val="left" w:pos="567"/>
          <w:tab w:val="num" w:pos="1134"/>
        </w:tabs>
        <w:spacing w:line="340" w:lineRule="exact"/>
        <w:ind w:left="1134" w:hanging="567"/>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t xml:space="preserve">– </w:t>
      </w:r>
      <w:r w:rsidR="00176340">
        <w:rPr>
          <w:bCs/>
          <w:sz w:val="22"/>
          <w:szCs w:val="22"/>
        </w:rPr>
        <w:t>90</w:t>
      </w:r>
      <w:r w:rsidRPr="001E3628">
        <w:rPr>
          <w:bCs/>
          <w:sz w:val="22"/>
          <w:szCs w:val="22"/>
        </w:rPr>
        <w:t xml:space="preserve"> pkt</w:t>
      </w:r>
    </w:p>
    <w:p w:rsidR="001E3628" w:rsidRPr="001E3628" w:rsidRDefault="00176340" w:rsidP="00915E53">
      <w:pPr>
        <w:pStyle w:val="Tekstpodstawowy"/>
        <w:numPr>
          <w:ilvl w:val="0"/>
          <w:numId w:val="54"/>
        </w:numPr>
        <w:tabs>
          <w:tab w:val="clear" w:pos="2062"/>
          <w:tab w:val="left" w:pos="567"/>
          <w:tab w:val="num" w:pos="1134"/>
        </w:tabs>
        <w:spacing w:line="340" w:lineRule="exact"/>
        <w:ind w:left="1134" w:hanging="567"/>
        <w:rPr>
          <w:bCs/>
          <w:sz w:val="22"/>
          <w:szCs w:val="22"/>
        </w:rPr>
      </w:pPr>
      <w:r>
        <w:rPr>
          <w:bCs/>
          <w:sz w:val="22"/>
          <w:szCs w:val="22"/>
        </w:rPr>
        <w:t>czas usuwania awarii</w:t>
      </w:r>
      <w:r w:rsidR="001E3628" w:rsidRPr="001E3628">
        <w:rPr>
          <w:bCs/>
          <w:sz w:val="22"/>
          <w:szCs w:val="22"/>
        </w:rPr>
        <w:t xml:space="preserve"> (</w:t>
      </w:r>
      <w:proofErr w:type="spellStart"/>
      <w:r w:rsidR="001E3628" w:rsidRPr="001E3628">
        <w:rPr>
          <w:bCs/>
          <w:sz w:val="22"/>
          <w:szCs w:val="22"/>
        </w:rPr>
        <w:t>IP</w:t>
      </w:r>
      <w:r>
        <w:rPr>
          <w:bCs/>
          <w:sz w:val="22"/>
          <w:szCs w:val="22"/>
        </w:rPr>
        <w:t>ta</w:t>
      </w:r>
      <w:proofErr w:type="spellEnd"/>
      <w:r w:rsidR="001E3628" w:rsidRPr="001E3628">
        <w:rPr>
          <w:bCs/>
          <w:sz w:val="22"/>
          <w:szCs w:val="22"/>
        </w:rPr>
        <w:t>)</w:t>
      </w:r>
      <w:r w:rsidR="001E3628" w:rsidRPr="001E3628">
        <w:rPr>
          <w:bCs/>
          <w:sz w:val="22"/>
          <w:szCs w:val="22"/>
        </w:rPr>
        <w:tab/>
      </w:r>
      <w:r>
        <w:rPr>
          <w:bCs/>
          <w:sz w:val="22"/>
          <w:szCs w:val="22"/>
        </w:rPr>
        <w:tab/>
      </w:r>
      <w:r>
        <w:rPr>
          <w:bCs/>
          <w:sz w:val="22"/>
          <w:szCs w:val="22"/>
        </w:rPr>
        <w:tab/>
      </w:r>
      <w:r>
        <w:rPr>
          <w:bCs/>
          <w:sz w:val="22"/>
          <w:szCs w:val="22"/>
        </w:rPr>
        <w:tab/>
      </w:r>
      <w:r>
        <w:rPr>
          <w:bCs/>
          <w:sz w:val="22"/>
          <w:szCs w:val="22"/>
        </w:rPr>
        <w:tab/>
      </w:r>
      <w:r w:rsidR="001E3628" w:rsidRPr="001E3628">
        <w:rPr>
          <w:bCs/>
          <w:sz w:val="22"/>
          <w:szCs w:val="22"/>
        </w:rPr>
        <w:tab/>
        <w:t xml:space="preserve">– </w:t>
      </w:r>
      <w:r>
        <w:rPr>
          <w:bCs/>
          <w:sz w:val="22"/>
          <w:szCs w:val="22"/>
        </w:rPr>
        <w:t>1</w:t>
      </w:r>
      <w:r w:rsidR="00066689">
        <w:rPr>
          <w:bCs/>
          <w:sz w:val="22"/>
          <w:szCs w:val="22"/>
        </w:rPr>
        <w:t>0</w:t>
      </w:r>
      <w:r w:rsidR="001E3628" w:rsidRPr="001E3628">
        <w:rPr>
          <w:bCs/>
          <w:sz w:val="22"/>
          <w:szCs w:val="22"/>
        </w:rPr>
        <w:t xml:space="preserve"> pkt</w:t>
      </w:r>
    </w:p>
    <w:p w:rsidR="001E3628" w:rsidRPr="001E3628" w:rsidRDefault="001E3628" w:rsidP="008E08A7">
      <w:pPr>
        <w:pStyle w:val="Tekstpodstawowy"/>
        <w:tabs>
          <w:tab w:val="left" w:pos="567"/>
        </w:tabs>
        <w:spacing w:line="340" w:lineRule="exact"/>
        <w:rPr>
          <w:b/>
          <w:bCs/>
          <w:sz w:val="22"/>
          <w:szCs w:val="22"/>
        </w:rPr>
      </w:pPr>
    </w:p>
    <w:p w:rsidR="001E3628" w:rsidRPr="001E3628" w:rsidRDefault="001E3628" w:rsidP="00915E53">
      <w:pPr>
        <w:pStyle w:val="Tekstpodstawowy"/>
        <w:numPr>
          <w:ilvl w:val="0"/>
          <w:numId w:val="53"/>
        </w:numPr>
        <w:tabs>
          <w:tab w:val="left" w:pos="567"/>
        </w:tabs>
        <w:spacing w:line="340" w:lineRule="exact"/>
        <w:rPr>
          <w:bCs/>
          <w:sz w:val="22"/>
          <w:szCs w:val="22"/>
        </w:rPr>
      </w:pPr>
      <w:r w:rsidRPr="001E3628">
        <w:rPr>
          <w:bCs/>
          <w:sz w:val="22"/>
          <w:szCs w:val="22"/>
        </w:rPr>
        <w:t>Każdy z Wykonawców w poszczególnych kryteriach otrzyma odpowiednią ilość punktów, wyliczoną w następujący sposób:</w:t>
      </w:r>
    </w:p>
    <w:p w:rsidR="001E3628" w:rsidRDefault="001E3628" w:rsidP="008E08A7">
      <w:pPr>
        <w:pStyle w:val="Tekstpodstawowy"/>
        <w:tabs>
          <w:tab w:val="left" w:pos="567"/>
        </w:tabs>
        <w:spacing w:line="34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76340" w:rsidRDefault="00176340" w:rsidP="004470B6">
      <w:pPr>
        <w:pStyle w:val="Tekstpodstawowy"/>
        <w:tabs>
          <w:tab w:val="left" w:pos="567"/>
        </w:tabs>
        <w:rPr>
          <w:bCs/>
          <w:sz w:val="22"/>
          <w:szCs w:val="22"/>
        </w:rPr>
      </w:pPr>
    </w:p>
    <w:p w:rsidR="001E3628" w:rsidRPr="00140F8C" w:rsidRDefault="00140F8C" w:rsidP="004470B6">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4470B6">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4470B6">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E3628" w:rsidRPr="001E3628" w:rsidRDefault="001E3628" w:rsidP="008E08A7">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 </w:t>
      </w:r>
      <w:r w:rsidR="00176340">
        <w:rPr>
          <w:bCs/>
          <w:sz w:val="22"/>
          <w:szCs w:val="22"/>
        </w:rPr>
        <w:t>90</w:t>
      </w:r>
      <w:r w:rsidRPr="001E3628">
        <w:rPr>
          <w:bCs/>
          <w:sz w:val="22"/>
          <w:szCs w:val="22"/>
        </w:rPr>
        <w:t xml:space="preserve"> pkt</w:t>
      </w:r>
    </w:p>
    <w:p w:rsidR="001E3628" w:rsidRDefault="001E3628" w:rsidP="008E08A7">
      <w:pPr>
        <w:pStyle w:val="Tekstpodstawowy"/>
        <w:tabs>
          <w:tab w:val="left" w:pos="567"/>
        </w:tabs>
        <w:spacing w:line="340" w:lineRule="exact"/>
        <w:rPr>
          <w:bCs/>
          <w:sz w:val="22"/>
          <w:szCs w:val="22"/>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8E08A7">
      <w:pPr>
        <w:pStyle w:val="Tekstpodstawowy"/>
        <w:tabs>
          <w:tab w:val="left" w:pos="567"/>
        </w:tabs>
        <w:spacing w:line="34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8E08A7">
      <w:pPr>
        <w:pStyle w:val="Tekstpodstawowy"/>
        <w:tabs>
          <w:tab w:val="left" w:pos="567"/>
        </w:tabs>
        <w:spacing w:line="340" w:lineRule="exact"/>
        <w:rPr>
          <w:bCs/>
          <w:sz w:val="22"/>
          <w:szCs w:val="22"/>
        </w:rPr>
      </w:pPr>
    </w:p>
    <w:p w:rsidR="001E3628" w:rsidRPr="001E3628" w:rsidRDefault="001E3628" w:rsidP="008E08A7">
      <w:pPr>
        <w:pStyle w:val="Tekstpodstawowy"/>
        <w:tabs>
          <w:tab w:val="left" w:pos="567"/>
        </w:tabs>
        <w:spacing w:line="340" w:lineRule="exact"/>
        <w:rPr>
          <w:b/>
          <w:bCs/>
          <w:sz w:val="22"/>
          <w:szCs w:val="22"/>
        </w:rPr>
      </w:pPr>
      <w:r w:rsidRPr="001E3628">
        <w:rPr>
          <w:b/>
          <w:bCs/>
          <w:sz w:val="22"/>
          <w:szCs w:val="22"/>
        </w:rPr>
        <w:t>Ad. b)</w:t>
      </w:r>
      <w:r w:rsidRPr="001E3628">
        <w:rPr>
          <w:b/>
          <w:bCs/>
          <w:sz w:val="22"/>
          <w:szCs w:val="22"/>
        </w:rPr>
        <w:tab/>
      </w:r>
      <w:r w:rsidR="0047112D" w:rsidRPr="0047112D">
        <w:rPr>
          <w:b/>
          <w:bCs/>
          <w:sz w:val="22"/>
          <w:szCs w:val="22"/>
        </w:rPr>
        <w:t>czas usuwania awarii</w:t>
      </w:r>
      <w:r w:rsidRPr="001E3628">
        <w:rPr>
          <w:b/>
          <w:bCs/>
          <w:sz w:val="22"/>
          <w:szCs w:val="22"/>
        </w:rPr>
        <w:t>:</w:t>
      </w:r>
    </w:p>
    <w:p w:rsidR="00C25044" w:rsidRPr="00C25044" w:rsidRDefault="00C25044" w:rsidP="00C25044">
      <w:pPr>
        <w:pStyle w:val="Tekstpodstawowy"/>
        <w:spacing w:line="340" w:lineRule="exact"/>
        <w:ind w:left="709" w:hanging="709"/>
        <w:rPr>
          <w:bCs/>
          <w:sz w:val="22"/>
          <w:szCs w:val="22"/>
        </w:rPr>
      </w:pPr>
      <w:r w:rsidRPr="00C25044">
        <w:rPr>
          <w:bCs/>
          <w:sz w:val="22"/>
          <w:szCs w:val="22"/>
        </w:rPr>
        <w:t>Zamawiający przyzna Wykonawcy dodatkowych:</w:t>
      </w:r>
    </w:p>
    <w:p w:rsidR="00C25044" w:rsidRPr="00C25044" w:rsidRDefault="00C25044" w:rsidP="00C25044">
      <w:pPr>
        <w:pStyle w:val="Tekstpodstawowy"/>
        <w:spacing w:line="340" w:lineRule="exact"/>
        <w:ind w:left="709" w:hanging="709"/>
        <w:rPr>
          <w:bCs/>
          <w:sz w:val="22"/>
          <w:szCs w:val="22"/>
        </w:rPr>
      </w:pPr>
      <w:r w:rsidRPr="00C25044">
        <w:rPr>
          <w:bCs/>
          <w:sz w:val="22"/>
          <w:szCs w:val="22"/>
        </w:rPr>
        <w:t>-</w:t>
      </w:r>
      <w:r w:rsidRPr="00C25044">
        <w:rPr>
          <w:bCs/>
          <w:sz w:val="22"/>
          <w:szCs w:val="22"/>
        </w:rPr>
        <w:tab/>
        <w:t>10 pkt, jeśli Wykonawca zadeklaruje usunięcie awarii skutkujących całkowitym brakiem łączności w maksymalnym czasie do 4 godzin</w:t>
      </w:r>
    </w:p>
    <w:p w:rsidR="00C25044" w:rsidRPr="00C25044" w:rsidRDefault="00C25044" w:rsidP="00C25044">
      <w:pPr>
        <w:pStyle w:val="Tekstpodstawowy"/>
        <w:spacing w:line="340" w:lineRule="exact"/>
        <w:ind w:left="709" w:hanging="709"/>
        <w:rPr>
          <w:bCs/>
          <w:sz w:val="22"/>
          <w:szCs w:val="22"/>
        </w:rPr>
      </w:pPr>
      <w:r w:rsidRPr="00C25044">
        <w:rPr>
          <w:bCs/>
          <w:sz w:val="22"/>
          <w:szCs w:val="22"/>
        </w:rPr>
        <w:t>-</w:t>
      </w:r>
      <w:r w:rsidRPr="00C25044">
        <w:rPr>
          <w:bCs/>
          <w:sz w:val="22"/>
          <w:szCs w:val="22"/>
        </w:rPr>
        <w:tab/>
        <w:t>5 pkt, jeśli Wykonawca zadeklaruje usunięcie awarii skutkujących całkowitym brakiem łączności w czasie do 6 godzin</w:t>
      </w:r>
    </w:p>
    <w:p w:rsidR="00C25044" w:rsidRPr="00C25044" w:rsidRDefault="00C25044" w:rsidP="00C25044">
      <w:pPr>
        <w:pStyle w:val="Tekstpodstawowy"/>
        <w:spacing w:line="340" w:lineRule="exact"/>
        <w:ind w:left="709" w:hanging="709"/>
        <w:rPr>
          <w:bCs/>
          <w:sz w:val="22"/>
          <w:szCs w:val="22"/>
        </w:rPr>
      </w:pPr>
      <w:r w:rsidRPr="00C25044">
        <w:rPr>
          <w:bCs/>
          <w:sz w:val="22"/>
          <w:szCs w:val="22"/>
        </w:rPr>
        <w:t>-</w:t>
      </w:r>
      <w:r w:rsidRPr="00C25044">
        <w:rPr>
          <w:bCs/>
          <w:sz w:val="22"/>
          <w:szCs w:val="22"/>
        </w:rPr>
        <w:tab/>
        <w:t>0 pkt, j</w:t>
      </w:r>
      <w:bookmarkStart w:id="27" w:name="_GoBack"/>
      <w:bookmarkEnd w:id="27"/>
      <w:r w:rsidRPr="00C25044">
        <w:rPr>
          <w:bCs/>
          <w:sz w:val="22"/>
          <w:szCs w:val="22"/>
        </w:rPr>
        <w:t>eśli Wykonawca zadeklaruje usunięcie awarii skutkujących całkowitym brakiem łączności w czasie do 8 godzin</w:t>
      </w:r>
    </w:p>
    <w:p w:rsidR="001E3628" w:rsidRPr="001E3628" w:rsidRDefault="001E3628" w:rsidP="008E08A7">
      <w:pPr>
        <w:pStyle w:val="Tekstpodstawowy"/>
        <w:tabs>
          <w:tab w:val="left" w:pos="567"/>
        </w:tabs>
        <w:spacing w:line="340" w:lineRule="exact"/>
        <w:rPr>
          <w:bCs/>
          <w:sz w:val="22"/>
          <w:szCs w:val="22"/>
        </w:rPr>
      </w:pPr>
    </w:p>
    <w:p w:rsidR="001E3628" w:rsidRPr="001E3628" w:rsidRDefault="001E3628" w:rsidP="00915E53">
      <w:pPr>
        <w:pStyle w:val="Tekstpodstawowy"/>
        <w:numPr>
          <w:ilvl w:val="0"/>
          <w:numId w:val="52"/>
        </w:numPr>
        <w:tabs>
          <w:tab w:val="left" w:pos="567"/>
        </w:tabs>
        <w:spacing w:line="34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8E08A7">
      <w:pPr>
        <w:pStyle w:val="Tekstpodstawowy"/>
        <w:spacing w:line="34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8E08A7">
      <w:pPr>
        <w:pStyle w:val="Tekstpodstawowy"/>
        <w:spacing w:line="34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w:t>
      </w:r>
      <w:r w:rsidR="0004627C">
        <w:rPr>
          <w:b/>
          <w:bCs/>
          <w:sz w:val="22"/>
          <w:szCs w:val="22"/>
        </w:rPr>
        <w:t>ta</w:t>
      </w:r>
      <w:proofErr w:type="spellEnd"/>
    </w:p>
    <w:p w:rsidR="001E3628" w:rsidRPr="001E3628" w:rsidRDefault="001E3628" w:rsidP="008E08A7">
      <w:pPr>
        <w:pStyle w:val="Tekstpodstawowy"/>
        <w:spacing w:line="340" w:lineRule="exact"/>
        <w:rPr>
          <w:b/>
          <w:bCs/>
          <w:sz w:val="22"/>
          <w:szCs w:val="22"/>
        </w:rPr>
      </w:pPr>
      <w:r w:rsidRPr="001E3628">
        <w:rPr>
          <w:b/>
          <w:bCs/>
          <w:sz w:val="22"/>
          <w:szCs w:val="22"/>
        </w:rPr>
        <w:t>gdzie poszczególne symbole oznaczają:</w:t>
      </w:r>
    </w:p>
    <w:p w:rsidR="001E3628" w:rsidRPr="001E3628" w:rsidRDefault="001E3628" w:rsidP="008E08A7">
      <w:pPr>
        <w:pStyle w:val="Tekstpodstawowy"/>
        <w:spacing w:line="340" w:lineRule="exact"/>
        <w:rPr>
          <w:b/>
          <w:bCs/>
          <w:sz w:val="22"/>
          <w:szCs w:val="22"/>
        </w:rPr>
      </w:pPr>
      <w:r w:rsidRPr="001E3628">
        <w:rPr>
          <w:b/>
          <w:bCs/>
          <w:sz w:val="22"/>
          <w:szCs w:val="22"/>
        </w:rPr>
        <w:t xml:space="preserve">KIP – </w:t>
      </w:r>
      <w:r w:rsidRPr="001E3628">
        <w:rPr>
          <w:bCs/>
          <w:sz w:val="22"/>
          <w:szCs w:val="22"/>
        </w:rPr>
        <w:t>końcowa ilość punktów,</w:t>
      </w:r>
    </w:p>
    <w:p w:rsidR="001E3628" w:rsidRPr="001E3628" w:rsidRDefault="001E3628" w:rsidP="008E08A7">
      <w:pPr>
        <w:pStyle w:val="Tekstpodstawowy"/>
        <w:spacing w:line="340" w:lineRule="exact"/>
        <w:rPr>
          <w:b/>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1E3628">
        <w:rPr>
          <w:b/>
          <w:bCs/>
          <w:sz w:val="22"/>
          <w:szCs w:val="22"/>
        </w:rPr>
        <w:t>cena ofertowa,</w:t>
      </w:r>
    </w:p>
    <w:p w:rsidR="001E3628" w:rsidRPr="001E3628" w:rsidRDefault="001E3628" w:rsidP="006661B3">
      <w:pPr>
        <w:pStyle w:val="Tekstpodstawowy"/>
        <w:spacing w:line="340" w:lineRule="exact"/>
        <w:ind w:left="4962" w:hanging="4962"/>
        <w:rPr>
          <w:b/>
          <w:bCs/>
          <w:sz w:val="22"/>
          <w:szCs w:val="22"/>
        </w:rPr>
      </w:pPr>
      <w:proofErr w:type="spellStart"/>
      <w:r w:rsidRPr="001E3628">
        <w:rPr>
          <w:b/>
          <w:bCs/>
          <w:sz w:val="22"/>
          <w:szCs w:val="22"/>
        </w:rPr>
        <w:t>IP</w:t>
      </w:r>
      <w:r w:rsidR="0004627C">
        <w:rPr>
          <w:b/>
          <w:bCs/>
          <w:sz w:val="22"/>
          <w:szCs w:val="22"/>
        </w:rPr>
        <w:t>ta</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0004627C" w:rsidRPr="0004627C">
        <w:rPr>
          <w:b/>
          <w:bCs/>
          <w:sz w:val="22"/>
          <w:szCs w:val="22"/>
        </w:rPr>
        <w:t>czas usuwania awarii (</w:t>
      </w:r>
      <w:proofErr w:type="spellStart"/>
      <w:r w:rsidR="0004627C" w:rsidRPr="0004627C">
        <w:rPr>
          <w:b/>
          <w:bCs/>
          <w:sz w:val="22"/>
          <w:szCs w:val="22"/>
        </w:rPr>
        <w:t>IPta</w:t>
      </w:r>
      <w:proofErr w:type="spellEnd"/>
      <w:r w:rsidR="0004627C" w:rsidRPr="0004627C">
        <w:rPr>
          <w:b/>
          <w:bCs/>
          <w:sz w:val="22"/>
          <w:szCs w:val="22"/>
        </w:rPr>
        <w:t>)</w:t>
      </w:r>
    </w:p>
    <w:p w:rsidR="00A16332" w:rsidRPr="001E33EA" w:rsidRDefault="00E85CB5" w:rsidP="006752C7">
      <w:pPr>
        <w:pStyle w:val="Nagwek3"/>
      </w:pPr>
      <w:bookmarkStart w:id="28" w:name="_Toc473019331"/>
      <w:r w:rsidRPr="001E33EA">
        <w:t>ROZDZIAŁ XXV</w:t>
      </w:r>
      <w:r w:rsidR="00143414" w:rsidRPr="001E33EA">
        <w:t>I</w:t>
      </w:r>
      <w:r w:rsidR="00A16332" w:rsidRPr="001E33EA">
        <w:t xml:space="preserve">. </w:t>
      </w:r>
      <w:r w:rsidR="00A16332" w:rsidRPr="001E33EA">
        <w:tab/>
        <w:t>INFORMACJA NA TEMAT MOŻLIWOŚCI ROZLICZANIA SIĘ W WALUTACH OBCYCH</w:t>
      </w:r>
      <w:bookmarkEnd w:id="28"/>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9" w:name="_Toc473019332"/>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9"/>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87544C" w:rsidRPr="0087544C" w:rsidRDefault="0087544C" w:rsidP="0087544C">
      <w:pPr>
        <w:pStyle w:val="Tekstpodstawowy"/>
        <w:numPr>
          <w:ilvl w:val="0"/>
          <w:numId w:val="4"/>
        </w:numPr>
        <w:tabs>
          <w:tab w:val="clear" w:pos="567"/>
        </w:tabs>
        <w:spacing w:line="340" w:lineRule="exact"/>
        <w:rPr>
          <w:b/>
          <w:sz w:val="22"/>
          <w:szCs w:val="22"/>
        </w:rPr>
      </w:pPr>
      <w:r w:rsidRPr="0087544C">
        <w:rPr>
          <w:b/>
          <w:sz w:val="22"/>
          <w:szCs w:val="22"/>
        </w:rPr>
        <w:t>Zabezpieczenie należytego wykonania umowy</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t>
      </w:r>
      <w:r w:rsidRPr="00657AED">
        <w:rPr>
          <w:sz w:val="22"/>
          <w:szCs w:val="22"/>
        </w:rPr>
        <w:t>wysokości 10%</w:t>
      </w:r>
      <w:r w:rsidRPr="002A3618">
        <w:rPr>
          <w:sz w:val="22"/>
          <w:szCs w:val="22"/>
        </w:rPr>
        <w:t xml:space="preserve"> ceny całkowitej </w:t>
      </w:r>
      <w:r w:rsidR="002F08A5">
        <w:rPr>
          <w:sz w:val="22"/>
          <w:szCs w:val="22"/>
        </w:rPr>
        <w:t>za wykonanie zamówienia (wartość miesięczna x 48)</w:t>
      </w:r>
      <w:r w:rsidRPr="002A3618">
        <w:rPr>
          <w:sz w:val="22"/>
          <w:szCs w:val="22"/>
        </w:rPr>
        <w:t xml:space="preserve"> (łącznie z podatkiem VAT).</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87544C" w:rsidRPr="002A3618" w:rsidRDefault="0087544C" w:rsidP="0087544C">
      <w:pPr>
        <w:pStyle w:val="Tekstpodstawowy"/>
        <w:numPr>
          <w:ilvl w:val="0"/>
          <w:numId w:val="56"/>
        </w:numPr>
        <w:spacing w:line="340" w:lineRule="exact"/>
        <w:ind w:left="1134" w:hanging="567"/>
        <w:rPr>
          <w:sz w:val="22"/>
          <w:szCs w:val="22"/>
        </w:rPr>
      </w:pPr>
      <w:r w:rsidRPr="002A3618">
        <w:rPr>
          <w:sz w:val="22"/>
          <w:szCs w:val="22"/>
        </w:rPr>
        <w:t xml:space="preserve">pieniądzu - należy wpłacać przelewem na konto: </w:t>
      </w:r>
    </w:p>
    <w:p w:rsidR="0087544C" w:rsidRPr="002A3618" w:rsidRDefault="0087544C" w:rsidP="0087544C">
      <w:pPr>
        <w:pStyle w:val="Tekstpodstawowy"/>
        <w:numPr>
          <w:ilvl w:val="0"/>
          <w:numId w:val="56"/>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87544C" w:rsidRPr="002A3618" w:rsidRDefault="0087544C" w:rsidP="0087544C">
      <w:pPr>
        <w:pStyle w:val="Tekstpodstawowy"/>
        <w:numPr>
          <w:ilvl w:val="0"/>
          <w:numId w:val="56"/>
        </w:numPr>
        <w:spacing w:line="340" w:lineRule="exact"/>
        <w:ind w:left="1134" w:hanging="567"/>
        <w:rPr>
          <w:sz w:val="22"/>
          <w:szCs w:val="22"/>
        </w:rPr>
      </w:pPr>
      <w:r w:rsidRPr="002A3618">
        <w:rPr>
          <w:sz w:val="22"/>
          <w:szCs w:val="22"/>
        </w:rPr>
        <w:t>gwarancjach bankowych,</w:t>
      </w:r>
    </w:p>
    <w:p w:rsidR="0087544C" w:rsidRPr="002A3618" w:rsidRDefault="0087544C" w:rsidP="0087544C">
      <w:pPr>
        <w:pStyle w:val="Tekstpodstawowy"/>
        <w:numPr>
          <w:ilvl w:val="0"/>
          <w:numId w:val="56"/>
        </w:numPr>
        <w:spacing w:line="340" w:lineRule="exact"/>
        <w:ind w:left="1134" w:hanging="567"/>
        <w:rPr>
          <w:sz w:val="22"/>
          <w:szCs w:val="22"/>
        </w:rPr>
      </w:pPr>
      <w:r w:rsidRPr="002A3618">
        <w:rPr>
          <w:sz w:val="22"/>
          <w:szCs w:val="22"/>
        </w:rPr>
        <w:t>gwarancjach ubezpieczeniowych</w:t>
      </w:r>
    </w:p>
    <w:p w:rsidR="0087544C" w:rsidRPr="002A3618" w:rsidRDefault="0087544C" w:rsidP="0087544C">
      <w:pPr>
        <w:pStyle w:val="Tekstpodstawowy"/>
        <w:numPr>
          <w:ilvl w:val="0"/>
          <w:numId w:val="55"/>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20" w:history="1">
        <w:r w:rsidRPr="002A3618">
          <w:rPr>
            <w:rStyle w:val="Hipercze"/>
            <w:sz w:val="22"/>
            <w:szCs w:val="22"/>
          </w:rPr>
          <w:t>Dz. U. z 2014 poz. 1804</w:t>
        </w:r>
      </w:hyperlink>
      <w:r w:rsidRPr="002A3618">
        <w:rPr>
          <w:sz w:val="22"/>
          <w:szCs w:val="22"/>
        </w:rPr>
        <w:t xml:space="preserve"> oraz 2015 poz. 978 i 1240).</w:t>
      </w:r>
    </w:p>
    <w:p w:rsidR="0087544C" w:rsidRPr="002A3618" w:rsidRDefault="0087544C" w:rsidP="0087544C">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87544C" w:rsidRDefault="0087544C" w:rsidP="002F08A5">
      <w:pPr>
        <w:pStyle w:val="Tekstpodstawowy"/>
        <w:spacing w:line="340" w:lineRule="exact"/>
        <w:ind w:left="567"/>
        <w:rPr>
          <w:sz w:val="22"/>
          <w:szCs w:val="22"/>
        </w:rPr>
      </w:pPr>
      <w:r w:rsidRPr="002A3618">
        <w:rPr>
          <w:sz w:val="22"/>
          <w:szCs w:val="22"/>
        </w:rPr>
        <w:t>-</w:t>
      </w:r>
      <w:r>
        <w:rPr>
          <w:sz w:val="22"/>
          <w:szCs w:val="22"/>
        </w:rPr>
        <w:tab/>
      </w:r>
      <w:r w:rsidR="002F08A5">
        <w:rPr>
          <w:sz w:val="22"/>
          <w:szCs w:val="22"/>
        </w:rPr>
        <w:t>100</w:t>
      </w:r>
      <w:r w:rsidRPr="002A3618">
        <w:rPr>
          <w:sz w:val="22"/>
          <w:szCs w:val="22"/>
        </w:rPr>
        <w:t>% zabezpieczenia zostanie zwrócon</w:t>
      </w:r>
      <w:r w:rsidR="002F08A5">
        <w:rPr>
          <w:sz w:val="22"/>
          <w:szCs w:val="22"/>
        </w:rPr>
        <w:t>e</w:t>
      </w:r>
      <w:r w:rsidRPr="002A3618">
        <w:rPr>
          <w:sz w:val="22"/>
          <w:szCs w:val="22"/>
        </w:rPr>
        <w:t xml:space="preserve"> w terminie 30 dni od dnia wykonania zamówienia i uznania przez Zamawiającego za należycie wykonane</w:t>
      </w:r>
      <w:r w:rsidR="002F08A5">
        <w:rPr>
          <w:sz w:val="22"/>
          <w:szCs w:val="22"/>
        </w:rPr>
        <w:t>.</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65CC4" w:rsidRPr="002A3618" w:rsidRDefault="00465CC4" w:rsidP="008E08A7">
      <w:pPr>
        <w:pStyle w:val="Akapitzlist"/>
        <w:spacing w:line="340" w:lineRule="exact"/>
        <w:ind w:left="1134" w:hanging="567"/>
        <w:rPr>
          <w:sz w:val="22"/>
          <w:szCs w:val="22"/>
        </w:rPr>
      </w:pPr>
      <w:r>
        <w:rPr>
          <w:sz w:val="22"/>
          <w:szCs w:val="22"/>
        </w:rPr>
        <w:t>-</w:t>
      </w:r>
      <w:r>
        <w:rPr>
          <w:sz w:val="22"/>
          <w:szCs w:val="22"/>
        </w:rPr>
        <w:tab/>
        <w:t>umowy o pracę z pracownikami</w:t>
      </w:r>
    </w:p>
    <w:p w:rsidR="00402456" w:rsidRPr="002A3618" w:rsidRDefault="002D56E4" w:rsidP="0092484E">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8E08A7">
      <w:pPr>
        <w:pStyle w:val="Tekstpodstawowy"/>
        <w:spacing w:line="340" w:lineRule="exact"/>
        <w:ind w:left="709" w:hanging="1"/>
        <w:rPr>
          <w:sz w:val="22"/>
          <w:szCs w:val="22"/>
        </w:rPr>
      </w:pPr>
      <w:r w:rsidRPr="00EE419B">
        <w:rPr>
          <w:sz w:val="22"/>
          <w:szCs w:val="22"/>
        </w:rPr>
        <w:t xml:space="preserve">Piotr Hachuła w godzinach 9.oo -:- 14.oo </w:t>
      </w:r>
    </w:p>
    <w:p w:rsidR="008E6D2F" w:rsidRPr="00EE419B" w:rsidRDefault="00EE419B" w:rsidP="008E08A7">
      <w:pPr>
        <w:pStyle w:val="Tekstpodstawowy"/>
        <w:spacing w:line="34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30" w:name="_Toc473019333"/>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30"/>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470B5B">
      <w:pPr>
        <w:pStyle w:val="Tekstpodstawowy"/>
        <w:numPr>
          <w:ilvl w:val="1"/>
          <w:numId w:val="33"/>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470B5B">
      <w:pPr>
        <w:pStyle w:val="Tekstpodstawowy"/>
        <w:numPr>
          <w:ilvl w:val="0"/>
          <w:numId w:val="33"/>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470B5B">
      <w:pPr>
        <w:pStyle w:val="Tekstpodstawowy"/>
        <w:numPr>
          <w:ilvl w:val="1"/>
          <w:numId w:val="33"/>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470B5B">
      <w:pPr>
        <w:pStyle w:val="Tekstpodstawowy"/>
        <w:numPr>
          <w:ilvl w:val="1"/>
          <w:numId w:val="33"/>
        </w:numPr>
        <w:spacing w:line="32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295C93" w:rsidRDefault="00295C93" w:rsidP="00AC0995">
      <w:pPr>
        <w:pStyle w:val="Tekstpodstawowy"/>
        <w:spacing w:line="360" w:lineRule="auto"/>
        <w:ind w:right="1"/>
        <w:jc w:val="right"/>
        <w:outlineLvl w:val="0"/>
        <w:rPr>
          <w:rFonts w:ascii="Trebuchet MS" w:hAnsi="Trebuchet MS" w:cs="Arial"/>
          <w:b/>
          <w:sz w:val="20"/>
        </w:rPr>
      </w:pPr>
    </w:p>
    <w:p w:rsidR="005F3A19" w:rsidRPr="0044245E" w:rsidRDefault="005F3A19" w:rsidP="00032593">
      <w:pPr>
        <w:pStyle w:val="Nagwek2"/>
      </w:pPr>
      <w:bookmarkStart w:id="31" w:name="_Toc462043990"/>
      <w:bookmarkStart w:id="32" w:name="_Toc462046100"/>
      <w:bookmarkStart w:id="33" w:name="_Toc462046218"/>
      <w:bookmarkStart w:id="34" w:name="_Toc473019334"/>
      <w:r w:rsidRPr="00032593">
        <w:t>Załącznik</w:t>
      </w:r>
      <w:r w:rsidR="00E84E68" w:rsidRPr="0044245E">
        <w:t xml:space="preserve"> nr</w:t>
      </w:r>
      <w:r w:rsidRPr="0044245E">
        <w:t xml:space="preserve"> 1</w:t>
      </w:r>
      <w:bookmarkEnd w:id="31"/>
      <w:bookmarkEnd w:id="32"/>
      <w:bookmarkEnd w:id="33"/>
      <w:bookmarkEnd w:id="34"/>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15E53">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071FD2" w:rsidP="00AC0995">
      <w:pPr>
        <w:pStyle w:val="Akapitzlist"/>
        <w:spacing w:line="360" w:lineRule="auto"/>
        <w:ind w:left="360" w:right="1"/>
        <w:jc w:val="center"/>
        <w:rPr>
          <w:b/>
          <w:sz w:val="22"/>
          <w:szCs w:val="22"/>
        </w:rPr>
      </w:pPr>
      <w:r w:rsidRPr="00071FD2">
        <w:rPr>
          <w:b/>
          <w:bCs/>
          <w:sz w:val="22"/>
          <w:szCs w:val="22"/>
        </w:rPr>
        <w:t>Uruchomienie, dzierżawa i obsługa łącza światłowodowego między GIG Katowice a KD „Barbara” Mikołów</w:t>
      </w:r>
      <w:r w:rsidR="000225B6" w:rsidRPr="000225B6">
        <w:rPr>
          <w:b/>
          <w:bCs/>
          <w:sz w:val="22"/>
          <w:szCs w:val="22"/>
        </w:rPr>
        <w:t>.</w:t>
      </w:r>
    </w:p>
    <w:p w:rsidR="008C7747" w:rsidRPr="0044245E" w:rsidRDefault="008C7747" w:rsidP="009960AA">
      <w:pPr>
        <w:pStyle w:val="Akapitzlist"/>
        <w:ind w:left="357"/>
        <w:jc w:val="both"/>
        <w:rPr>
          <w:b/>
          <w:sz w:val="22"/>
          <w:szCs w:val="22"/>
        </w:rPr>
      </w:pPr>
    </w:p>
    <w:p w:rsidR="00642E36" w:rsidRPr="0041166B" w:rsidRDefault="00642E36" w:rsidP="00915E53">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915E53">
      <w:pPr>
        <w:pStyle w:val="Tekstpodstawowy"/>
        <w:numPr>
          <w:ilvl w:val="0"/>
          <w:numId w:val="57"/>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915E53">
      <w:pPr>
        <w:pStyle w:val="Tekstpodstawowy"/>
        <w:numPr>
          <w:ilvl w:val="0"/>
          <w:numId w:val="58"/>
        </w:numPr>
        <w:spacing w:line="340" w:lineRule="exact"/>
        <w:ind w:left="1418" w:hanging="567"/>
        <w:rPr>
          <w:sz w:val="22"/>
          <w:szCs w:val="22"/>
        </w:rPr>
      </w:pPr>
      <w:r w:rsidRPr="0041166B">
        <w:rPr>
          <w:sz w:val="22"/>
          <w:szCs w:val="22"/>
        </w:rPr>
        <w:t>Mikroprzedsiębiorstwo</w:t>
      </w:r>
    </w:p>
    <w:p w:rsidR="0041166B" w:rsidRPr="0041166B" w:rsidRDefault="0041166B" w:rsidP="00915E53">
      <w:pPr>
        <w:pStyle w:val="Tekstpodstawowy"/>
        <w:numPr>
          <w:ilvl w:val="0"/>
          <w:numId w:val="58"/>
        </w:numPr>
        <w:spacing w:line="340" w:lineRule="exact"/>
        <w:ind w:left="1418" w:hanging="567"/>
        <w:rPr>
          <w:sz w:val="22"/>
          <w:szCs w:val="22"/>
        </w:rPr>
      </w:pPr>
      <w:r w:rsidRPr="0041166B">
        <w:rPr>
          <w:sz w:val="22"/>
          <w:szCs w:val="22"/>
        </w:rPr>
        <w:t>Małe przedsiębiorstwo</w:t>
      </w:r>
    </w:p>
    <w:p w:rsidR="0041166B" w:rsidRPr="0041166B" w:rsidRDefault="0041166B" w:rsidP="00915E53">
      <w:pPr>
        <w:pStyle w:val="Tekstpodstawowy"/>
        <w:numPr>
          <w:ilvl w:val="0"/>
          <w:numId w:val="58"/>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652303" w:rsidRDefault="0041166B" w:rsidP="00DA1E1A">
      <w:pPr>
        <w:spacing w:line="360" w:lineRule="auto"/>
        <w:jc w:val="both"/>
        <w:rPr>
          <w:sz w:val="22"/>
          <w:szCs w:val="22"/>
        </w:rPr>
      </w:pPr>
      <w:r w:rsidRPr="0041166B">
        <w:rPr>
          <w:sz w:val="22"/>
          <w:szCs w:val="22"/>
        </w:rPr>
        <w:t>4</w:t>
      </w:r>
      <w:r w:rsidR="00E9392E">
        <w:rPr>
          <w:sz w:val="22"/>
          <w:szCs w:val="22"/>
        </w:rPr>
        <w:t>a</w:t>
      </w:r>
      <w:r w:rsidRPr="0041166B">
        <w:rPr>
          <w:sz w:val="22"/>
          <w:szCs w:val="22"/>
        </w:rPr>
        <w:t>.</w:t>
      </w:r>
      <w:r w:rsidRPr="0041166B">
        <w:rPr>
          <w:sz w:val="22"/>
          <w:szCs w:val="22"/>
        </w:rPr>
        <w:tab/>
      </w:r>
      <w:r w:rsidR="00451ACE" w:rsidRPr="00451ACE">
        <w:rPr>
          <w:sz w:val="22"/>
          <w:szCs w:val="22"/>
        </w:rPr>
        <w:t>Oferuj</w:t>
      </w:r>
      <w:r w:rsidR="0075518B">
        <w:rPr>
          <w:sz w:val="22"/>
          <w:szCs w:val="22"/>
        </w:rPr>
        <w:t>emy</w:t>
      </w:r>
      <w:r w:rsidR="00451ACE" w:rsidRPr="00451ACE">
        <w:rPr>
          <w:sz w:val="22"/>
          <w:szCs w:val="22"/>
        </w:rPr>
        <w:t xml:space="preserve"> </w:t>
      </w:r>
      <w:r w:rsidR="00451ACE" w:rsidRPr="00451ACE">
        <w:rPr>
          <w:b/>
          <w:sz w:val="22"/>
          <w:szCs w:val="22"/>
          <w:u w:val="single"/>
        </w:rPr>
        <w:t xml:space="preserve">miesięczną </w:t>
      </w:r>
      <w:r w:rsidR="00CE0035" w:rsidRPr="00CE0035">
        <w:rPr>
          <w:sz w:val="22"/>
          <w:szCs w:val="22"/>
        </w:rPr>
        <w:t xml:space="preserve">opłatę za </w:t>
      </w:r>
      <w:r w:rsidR="0075518B">
        <w:rPr>
          <w:sz w:val="22"/>
          <w:szCs w:val="22"/>
        </w:rPr>
        <w:t xml:space="preserve">wykonanie </w:t>
      </w:r>
      <w:r w:rsidR="00CE0035" w:rsidRPr="00CE0035">
        <w:rPr>
          <w:sz w:val="22"/>
          <w:szCs w:val="22"/>
        </w:rPr>
        <w:t>przedmiot</w:t>
      </w:r>
      <w:r w:rsidR="0075518B">
        <w:rPr>
          <w:sz w:val="22"/>
          <w:szCs w:val="22"/>
        </w:rPr>
        <w:t>u</w:t>
      </w:r>
      <w:r w:rsidR="00CE0035" w:rsidRPr="00CE0035">
        <w:rPr>
          <w:sz w:val="22"/>
          <w:szCs w:val="22"/>
        </w:rPr>
        <w:t xml:space="preserve"> zamówienia</w:t>
      </w:r>
      <w:r w:rsidR="00451ACE" w:rsidRPr="00451ACE">
        <w:rPr>
          <w:sz w:val="22"/>
          <w:szCs w:val="22"/>
        </w:rPr>
        <w:t>:</w:t>
      </w:r>
    </w:p>
    <w:p w:rsidR="00DA1E1A" w:rsidRPr="00DA1E1A" w:rsidRDefault="00DA1E1A" w:rsidP="00DA1E1A">
      <w:pPr>
        <w:spacing w:line="360" w:lineRule="auto"/>
        <w:jc w:val="both"/>
        <w:rPr>
          <w:sz w:val="24"/>
          <w:szCs w:val="24"/>
        </w:rPr>
      </w:pPr>
      <w:r w:rsidRPr="00DA1E1A">
        <w:rPr>
          <w:sz w:val="24"/>
          <w:szCs w:val="24"/>
        </w:rPr>
        <w:t xml:space="preserve">netto…...…….…… + VAT ..........% ....................... =................................... zł brutto, </w:t>
      </w:r>
    </w:p>
    <w:p w:rsidR="002D79D8" w:rsidRDefault="00DA1E1A" w:rsidP="00DA1E1A">
      <w:pPr>
        <w:pStyle w:val="Tekstpodstawowy"/>
        <w:spacing w:line="480" w:lineRule="auto"/>
        <w:ind w:left="851" w:right="1" w:hanging="851"/>
        <w:rPr>
          <w:sz w:val="22"/>
          <w:szCs w:val="22"/>
        </w:rPr>
      </w:pPr>
      <w:r w:rsidRPr="00DA1E1A">
        <w:rPr>
          <w:szCs w:val="24"/>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D313F1" w:rsidRPr="006752C3" w:rsidRDefault="00D313F1" w:rsidP="009960AA">
      <w:pPr>
        <w:pStyle w:val="Tekstpodstawowy"/>
        <w:ind w:left="851" w:hanging="851"/>
        <w:rPr>
          <w:sz w:val="22"/>
          <w:szCs w:val="22"/>
        </w:rPr>
      </w:pPr>
    </w:p>
    <w:p w:rsidR="006752C3" w:rsidRPr="006752C3" w:rsidRDefault="006752C3" w:rsidP="00915E53">
      <w:pPr>
        <w:pStyle w:val="Tekstpodstawowy"/>
        <w:numPr>
          <w:ilvl w:val="0"/>
          <w:numId w:val="59"/>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6752C3" w:rsidRPr="006752C3" w:rsidRDefault="006752C3"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r>
      <w:r w:rsidR="00074372">
        <w:rPr>
          <w:sz w:val="22"/>
          <w:szCs w:val="22"/>
        </w:rPr>
        <w:t>D</w:t>
      </w:r>
      <w:r w:rsidR="00074372" w:rsidRPr="00074372">
        <w:rPr>
          <w:bCs/>
          <w:sz w:val="22"/>
          <w:szCs w:val="22"/>
        </w:rPr>
        <w:t>eklaruje</w:t>
      </w:r>
      <w:r w:rsidR="00074372">
        <w:rPr>
          <w:bCs/>
          <w:sz w:val="22"/>
          <w:szCs w:val="22"/>
        </w:rPr>
        <w:t>my</w:t>
      </w:r>
      <w:r w:rsidR="00074372" w:rsidRPr="00074372">
        <w:rPr>
          <w:bCs/>
          <w:sz w:val="22"/>
          <w:szCs w:val="22"/>
        </w:rPr>
        <w:t xml:space="preserve"> usunięcie awarii skutkujących całkowitym brakiem łączności w maksymalnym czasie do</w:t>
      </w:r>
      <w:r w:rsidRPr="006752C3">
        <w:rPr>
          <w:sz w:val="22"/>
          <w:szCs w:val="22"/>
        </w:rPr>
        <w:t xml:space="preserve"> </w:t>
      </w:r>
      <w:r w:rsidR="004A691E" w:rsidRPr="00074372">
        <w:rPr>
          <w:b/>
          <w:sz w:val="22"/>
          <w:szCs w:val="22"/>
          <w:u w:val="single"/>
        </w:rPr>
        <w:t>………………</w:t>
      </w:r>
      <w:r w:rsidR="00074372" w:rsidRPr="00074372">
        <w:rPr>
          <w:b/>
          <w:sz w:val="22"/>
          <w:szCs w:val="22"/>
          <w:u w:val="single"/>
        </w:rPr>
        <w:t>godzin</w:t>
      </w:r>
      <w:r w:rsidR="004A691E">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915E53">
      <w:pPr>
        <w:pStyle w:val="Tekstpodstawowy"/>
        <w:numPr>
          <w:ilvl w:val="0"/>
          <w:numId w:val="59"/>
        </w:numPr>
        <w:tabs>
          <w:tab w:val="clear" w:pos="360"/>
        </w:tabs>
        <w:ind w:left="851" w:right="1" w:hanging="851"/>
        <w:rPr>
          <w:sz w:val="22"/>
          <w:szCs w:val="22"/>
        </w:rPr>
      </w:pPr>
      <w:r w:rsidRPr="00862498">
        <w:rPr>
          <w:sz w:val="22"/>
          <w:szCs w:val="22"/>
        </w:rPr>
        <w:t>Niniejszym oświadczam, że:</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AD5B03"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AD5B03" w:rsidP="00AD5B03">
      <w:pPr>
        <w:pStyle w:val="Tekstpodstawowy"/>
        <w:ind w:right="1"/>
        <w:rPr>
          <w:sz w:val="22"/>
          <w:szCs w:val="22"/>
        </w:rPr>
      </w:pPr>
      <w:r>
        <w:rPr>
          <w:sz w:val="22"/>
          <w:szCs w:val="22"/>
        </w:rPr>
        <w:t>9.</w:t>
      </w:r>
      <w:r>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6A53F4" w:rsidRDefault="006A53F4" w:rsidP="00032593">
      <w:pPr>
        <w:pStyle w:val="Nagwek2"/>
      </w:pPr>
      <w:bookmarkStart w:id="35" w:name="_Toc462046101"/>
      <w:bookmarkStart w:id="36" w:name="_Toc462046219"/>
      <w:bookmarkStart w:id="37" w:name="_Toc473019335"/>
      <w:r w:rsidRPr="006A53F4">
        <w:t>Załącznik nr 2</w:t>
      </w:r>
      <w:bookmarkEnd w:id="35"/>
      <w:bookmarkEnd w:id="36"/>
      <w:bookmarkEnd w:id="37"/>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071FD2" w:rsidRPr="00071FD2">
        <w:rPr>
          <w:b/>
          <w:bCs/>
          <w:sz w:val="22"/>
          <w:szCs w:val="22"/>
        </w:rPr>
        <w:t>Uruchomienie, dzierżawa i obsługa łącza światłowodowego między GIG Katowice a KD „Barbara” Mikołów</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032593">
      <w:pPr>
        <w:pStyle w:val="Nagwek2"/>
      </w:pPr>
      <w:bookmarkStart w:id="38" w:name="_Toc462046102"/>
      <w:bookmarkStart w:id="39" w:name="_Toc462046220"/>
      <w:bookmarkStart w:id="40" w:name="_Toc473019336"/>
      <w:r w:rsidRPr="00720557">
        <w:t xml:space="preserve">Załącznik </w:t>
      </w:r>
      <w:r w:rsidR="005F3D2C">
        <w:t xml:space="preserve">nr </w:t>
      </w:r>
      <w:r w:rsidRPr="00720557">
        <w:t>3</w:t>
      </w:r>
      <w:bookmarkEnd w:id="38"/>
      <w:bookmarkEnd w:id="39"/>
      <w:bookmarkEnd w:id="40"/>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9A0A34" w:rsidRPr="009A0A34">
        <w:rPr>
          <w:b/>
          <w:sz w:val="28"/>
          <w:szCs w:val="28"/>
        </w:rPr>
        <w:t xml:space="preserve"> </w:t>
      </w:r>
      <w:r w:rsidR="00071FD2" w:rsidRPr="00071FD2">
        <w:rPr>
          <w:b/>
          <w:bCs/>
          <w:sz w:val="22"/>
          <w:szCs w:val="22"/>
        </w:rPr>
        <w:t>Uruchomienie, dzierżawa i obsługa łącza światłowodowego między GIG Katowice a KD „Barbara” Mikołów</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812D61" w:rsidRDefault="00812D61" w:rsidP="00720557">
      <w:pPr>
        <w:spacing w:line="360" w:lineRule="exact"/>
        <w:ind w:left="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444E03" w:rsidRDefault="00716C32" w:rsidP="00032593">
      <w:pPr>
        <w:pStyle w:val="Nagwek2"/>
      </w:pPr>
      <w:bookmarkStart w:id="41" w:name="_Toc462046104"/>
      <w:bookmarkStart w:id="42" w:name="_Toc462046222"/>
      <w:bookmarkStart w:id="43" w:name="_Toc473019337"/>
      <w:r w:rsidRPr="00444E03">
        <w:t xml:space="preserve">Załącznik nr </w:t>
      </w:r>
      <w:r w:rsidR="00202141">
        <w:t>4</w:t>
      </w:r>
      <w:bookmarkEnd w:id="41"/>
      <w:bookmarkEnd w:id="42"/>
      <w:bookmarkEnd w:id="43"/>
    </w:p>
    <w:p w:rsidR="0055678C" w:rsidRPr="0055678C" w:rsidRDefault="0055678C" w:rsidP="0055678C">
      <w:pPr>
        <w:jc w:val="right"/>
        <w:rPr>
          <w:sz w:val="16"/>
          <w:szCs w:val="16"/>
        </w:rPr>
      </w:pPr>
    </w:p>
    <w:p w:rsidR="00FA16FE" w:rsidRPr="00390D0C" w:rsidRDefault="00FA16FE" w:rsidP="00FA16FE">
      <w:pPr>
        <w:jc w:val="center"/>
        <w:rPr>
          <w:sz w:val="32"/>
          <w:szCs w:val="32"/>
        </w:rPr>
      </w:pPr>
      <w:r w:rsidRPr="00390D0C">
        <w:rPr>
          <w:sz w:val="32"/>
          <w:szCs w:val="32"/>
        </w:rPr>
        <w:t>UMOWA nr …../FT-2/</w:t>
      </w:r>
      <w:r w:rsidR="00685013">
        <w:rPr>
          <w:sz w:val="32"/>
          <w:szCs w:val="32"/>
        </w:rPr>
        <w:t>……</w:t>
      </w:r>
    </w:p>
    <w:p w:rsidR="00D052A2" w:rsidRDefault="00D052A2" w:rsidP="00D052A2">
      <w:pPr>
        <w:widowControl w:val="0"/>
        <w:suppressAutoHyphens/>
        <w:spacing w:line="340" w:lineRule="exact"/>
        <w:jc w:val="both"/>
        <w:rPr>
          <w:sz w:val="24"/>
          <w:szCs w:val="24"/>
        </w:rPr>
      </w:pPr>
      <w:bookmarkStart w:id="44" w:name="_Toc337468235"/>
    </w:p>
    <w:p w:rsidR="009F1DE3" w:rsidRPr="009F1DE3" w:rsidRDefault="009F1DE3" w:rsidP="009F1DE3">
      <w:pPr>
        <w:widowControl w:val="0"/>
        <w:suppressAutoHyphens/>
        <w:jc w:val="both"/>
        <w:rPr>
          <w:sz w:val="24"/>
          <w:szCs w:val="24"/>
        </w:rPr>
      </w:pPr>
      <w:r w:rsidRPr="009F1DE3">
        <w:rPr>
          <w:sz w:val="24"/>
          <w:szCs w:val="24"/>
        </w:rPr>
        <w:t>Zawarta w dniu</w:t>
      </w:r>
      <w:r w:rsidRPr="009F1DE3">
        <w:rPr>
          <w:b/>
          <w:bCs/>
          <w:sz w:val="24"/>
          <w:szCs w:val="24"/>
        </w:rPr>
        <w:t xml:space="preserve"> </w:t>
      </w:r>
      <w:r w:rsidRPr="009F1DE3">
        <w:rPr>
          <w:b/>
          <w:bCs/>
          <w:color w:val="0000FF"/>
          <w:sz w:val="24"/>
          <w:szCs w:val="24"/>
        </w:rPr>
        <w:t>..............</w:t>
      </w:r>
      <w:r w:rsidRPr="009F1DE3">
        <w:rPr>
          <w:b/>
          <w:bCs/>
          <w:sz w:val="24"/>
          <w:szCs w:val="24"/>
        </w:rPr>
        <w:t>.</w:t>
      </w:r>
      <w:r w:rsidRPr="009F1DE3">
        <w:rPr>
          <w:sz w:val="24"/>
          <w:szCs w:val="24"/>
        </w:rPr>
        <w:t xml:space="preserve"> w Katowicach pomiędzy </w:t>
      </w:r>
      <w:r w:rsidRPr="009F1DE3">
        <w:rPr>
          <w:b/>
          <w:bCs/>
          <w:sz w:val="24"/>
          <w:szCs w:val="24"/>
        </w:rPr>
        <w:t>Głównym Instytutem Górnictwa</w:t>
      </w:r>
      <w:r w:rsidRPr="009F1DE3">
        <w:rPr>
          <w:sz w:val="24"/>
          <w:szCs w:val="24"/>
        </w:rPr>
        <w:t xml:space="preserve"> </w:t>
      </w:r>
      <w:r w:rsidRPr="009F1DE3">
        <w:rPr>
          <w:sz w:val="24"/>
          <w:szCs w:val="24"/>
        </w:rPr>
        <w:br/>
        <w:t>w Katowicach, Plac Gwarków 1, zarejestrowanym w Sądzie Rejonowym Katowice – Wschód w Katowicach, Wydział VIII Gospodarczy Krajowego Rejestru Sądowego pod numerem KRS 0000090660, zwanym dalej „</w:t>
      </w:r>
      <w:r w:rsidRPr="009F1DE3">
        <w:rPr>
          <w:b/>
          <w:bCs/>
          <w:sz w:val="24"/>
          <w:szCs w:val="24"/>
        </w:rPr>
        <w:t>Zamawiającym</w:t>
      </w:r>
      <w:r w:rsidRPr="009F1DE3">
        <w:rPr>
          <w:sz w:val="24"/>
          <w:szCs w:val="24"/>
        </w:rPr>
        <w:t xml:space="preserve">”, reprezentowanym przez: </w:t>
      </w:r>
    </w:p>
    <w:p w:rsidR="009F1DE3" w:rsidRPr="009F1DE3" w:rsidRDefault="009F1DE3" w:rsidP="009F1DE3">
      <w:pPr>
        <w:jc w:val="both"/>
        <w:rPr>
          <w:b/>
          <w:bCs/>
          <w:sz w:val="24"/>
          <w:szCs w:val="24"/>
        </w:rPr>
      </w:pPr>
      <w:r w:rsidRPr="009F1DE3">
        <w:rPr>
          <w:b/>
          <w:bCs/>
          <w:sz w:val="24"/>
          <w:szCs w:val="24"/>
        </w:rPr>
        <w:t>1. .....................................................................................................</w:t>
      </w:r>
    </w:p>
    <w:p w:rsidR="009F1DE3" w:rsidRPr="009F1DE3" w:rsidRDefault="009F1DE3" w:rsidP="009F1DE3">
      <w:pPr>
        <w:jc w:val="both"/>
        <w:rPr>
          <w:sz w:val="24"/>
          <w:szCs w:val="24"/>
        </w:rPr>
      </w:pPr>
      <w:r w:rsidRPr="009F1DE3">
        <w:rPr>
          <w:b/>
          <w:bCs/>
          <w:sz w:val="24"/>
          <w:szCs w:val="24"/>
        </w:rPr>
        <w:t>2. .....................................................................................................</w:t>
      </w:r>
    </w:p>
    <w:p w:rsidR="009F1DE3" w:rsidRPr="009F1DE3" w:rsidRDefault="009F1DE3" w:rsidP="009F1DE3">
      <w:pPr>
        <w:jc w:val="both"/>
        <w:rPr>
          <w:sz w:val="24"/>
          <w:szCs w:val="24"/>
        </w:rPr>
      </w:pPr>
      <w:r w:rsidRPr="009F1DE3">
        <w:rPr>
          <w:sz w:val="24"/>
          <w:szCs w:val="24"/>
        </w:rPr>
        <w:t>a</w:t>
      </w:r>
      <w:r w:rsidRPr="009F1DE3">
        <w:rPr>
          <w:sz w:val="24"/>
          <w:szCs w:val="24"/>
        </w:rPr>
        <w:br/>
        <w:t xml:space="preserve">.................................................................... reprezentowanym przez: </w:t>
      </w:r>
    </w:p>
    <w:p w:rsidR="009F1DE3" w:rsidRPr="009F1DE3" w:rsidRDefault="009F1DE3" w:rsidP="009F1DE3">
      <w:pPr>
        <w:jc w:val="both"/>
        <w:rPr>
          <w:b/>
          <w:bCs/>
          <w:sz w:val="24"/>
          <w:szCs w:val="24"/>
        </w:rPr>
      </w:pPr>
      <w:r w:rsidRPr="009F1DE3">
        <w:rPr>
          <w:b/>
          <w:bCs/>
          <w:sz w:val="24"/>
          <w:szCs w:val="24"/>
        </w:rPr>
        <w:t>......................................................</w:t>
      </w:r>
    </w:p>
    <w:p w:rsidR="009F1DE3" w:rsidRPr="009F1DE3" w:rsidRDefault="009F1DE3" w:rsidP="009F1DE3">
      <w:pPr>
        <w:jc w:val="both"/>
        <w:rPr>
          <w:b/>
          <w:bCs/>
          <w:sz w:val="24"/>
          <w:szCs w:val="24"/>
        </w:rPr>
      </w:pPr>
      <w:r w:rsidRPr="009F1DE3">
        <w:rPr>
          <w:b/>
          <w:bCs/>
          <w:sz w:val="24"/>
          <w:szCs w:val="24"/>
        </w:rPr>
        <w:t>......................................................</w:t>
      </w:r>
    </w:p>
    <w:p w:rsidR="009F1DE3" w:rsidRPr="009F1DE3" w:rsidRDefault="009F1DE3" w:rsidP="009F1DE3">
      <w:pPr>
        <w:jc w:val="both"/>
        <w:rPr>
          <w:sz w:val="24"/>
          <w:szCs w:val="24"/>
        </w:rPr>
      </w:pPr>
      <w:r w:rsidRPr="009F1DE3">
        <w:rPr>
          <w:sz w:val="24"/>
          <w:szCs w:val="24"/>
        </w:rPr>
        <w:t>………………………………………………………………………………………………….</w:t>
      </w:r>
    </w:p>
    <w:p w:rsidR="009F1DE3" w:rsidRPr="009F1DE3" w:rsidRDefault="009F1DE3" w:rsidP="009F1DE3">
      <w:pPr>
        <w:jc w:val="both"/>
        <w:rPr>
          <w:sz w:val="24"/>
          <w:szCs w:val="24"/>
        </w:rPr>
      </w:pPr>
      <w:r w:rsidRPr="009F1DE3">
        <w:rPr>
          <w:sz w:val="24"/>
          <w:szCs w:val="24"/>
        </w:rPr>
        <w:t>………………………………………………………………………………………………….</w:t>
      </w:r>
    </w:p>
    <w:p w:rsidR="009F1DE3" w:rsidRPr="009F1DE3" w:rsidRDefault="009F1DE3" w:rsidP="009F1DE3">
      <w:pPr>
        <w:jc w:val="both"/>
        <w:rPr>
          <w:sz w:val="24"/>
          <w:szCs w:val="24"/>
        </w:rPr>
      </w:pPr>
      <w:r w:rsidRPr="009F1DE3">
        <w:rPr>
          <w:sz w:val="24"/>
          <w:szCs w:val="24"/>
        </w:rPr>
        <w:t>………………………………………………………………………………………………….</w:t>
      </w:r>
    </w:p>
    <w:p w:rsidR="009F1DE3" w:rsidRPr="009F1DE3" w:rsidRDefault="009F1DE3" w:rsidP="009F1DE3">
      <w:pPr>
        <w:jc w:val="both"/>
        <w:rPr>
          <w:sz w:val="24"/>
          <w:szCs w:val="24"/>
        </w:rPr>
      </w:pPr>
    </w:p>
    <w:p w:rsidR="009F1DE3" w:rsidRPr="009F1DE3" w:rsidRDefault="009F1DE3" w:rsidP="009F1DE3">
      <w:pPr>
        <w:rPr>
          <w:b/>
          <w:bCs/>
          <w:sz w:val="24"/>
          <w:szCs w:val="24"/>
        </w:rPr>
      </w:pPr>
      <w:r w:rsidRPr="009F1DE3">
        <w:rPr>
          <w:sz w:val="24"/>
          <w:szCs w:val="24"/>
        </w:rPr>
        <w:t>zwanym dalej „</w:t>
      </w:r>
      <w:r w:rsidRPr="009F1DE3">
        <w:rPr>
          <w:b/>
          <w:bCs/>
          <w:sz w:val="24"/>
          <w:szCs w:val="24"/>
        </w:rPr>
        <w:t>Wykonawcą”.</w:t>
      </w:r>
    </w:p>
    <w:p w:rsidR="009F1DE3" w:rsidRPr="009F1DE3" w:rsidRDefault="009F1DE3" w:rsidP="009F1DE3">
      <w:pPr>
        <w:rPr>
          <w:b/>
          <w:bCs/>
          <w:i/>
          <w:iCs/>
          <w:sz w:val="24"/>
          <w:szCs w:val="24"/>
        </w:rPr>
      </w:pPr>
    </w:p>
    <w:p w:rsidR="009F1DE3" w:rsidRPr="009F1DE3" w:rsidRDefault="009F1DE3" w:rsidP="009F1DE3">
      <w:pPr>
        <w:spacing w:line="320" w:lineRule="exact"/>
        <w:jc w:val="both"/>
        <w:rPr>
          <w:sz w:val="24"/>
          <w:szCs w:val="24"/>
        </w:rPr>
      </w:pPr>
      <w:r w:rsidRPr="009F1DE3">
        <w:rPr>
          <w:sz w:val="24"/>
          <w:szCs w:val="24"/>
        </w:rPr>
        <w:t xml:space="preserve">W związku z postępowaniem nr </w:t>
      </w:r>
      <w:r w:rsidRPr="009F1DE3">
        <w:rPr>
          <w:b/>
          <w:bCs/>
          <w:sz w:val="24"/>
          <w:szCs w:val="24"/>
        </w:rPr>
        <w:t>FT.................</w:t>
      </w:r>
      <w:r w:rsidRPr="009F1DE3">
        <w:rPr>
          <w:sz w:val="24"/>
          <w:szCs w:val="24"/>
        </w:rPr>
        <w:t xml:space="preserve"> o udzielenie zamówienia publicznego prowadzonym na podstawie u</w:t>
      </w:r>
      <w:r w:rsidRPr="009F1DE3">
        <w:rPr>
          <w:i/>
          <w:iCs/>
          <w:sz w:val="24"/>
          <w:szCs w:val="24"/>
        </w:rPr>
        <w:t xml:space="preserve">stawy z dnia 29 stycznia 2004 r Prawo zamówień publicznych </w:t>
      </w:r>
      <w:r w:rsidRPr="009F1DE3">
        <w:rPr>
          <w:sz w:val="24"/>
          <w:szCs w:val="24"/>
        </w:rPr>
        <w:t xml:space="preserve">(Dz. U. z 2015 r. poz. 2164) zwanej w treści </w:t>
      </w:r>
      <w:proofErr w:type="spellStart"/>
      <w:r w:rsidRPr="009F1DE3">
        <w:rPr>
          <w:sz w:val="24"/>
          <w:szCs w:val="24"/>
        </w:rPr>
        <w:t>Pzp</w:t>
      </w:r>
      <w:proofErr w:type="spellEnd"/>
      <w:r w:rsidRPr="009F1DE3">
        <w:rPr>
          <w:sz w:val="24"/>
          <w:szCs w:val="24"/>
        </w:rPr>
        <w:t xml:space="preserve"> w trybie przetargu nieograniczonego</w:t>
      </w:r>
      <w:r w:rsidRPr="009F1DE3">
        <w:rPr>
          <w:b/>
          <w:bCs/>
          <w:sz w:val="24"/>
          <w:szCs w:val="24"/>
        </w:rPr>
        <w:t xml:space="preserve"> </w:t>
      </w:r>
      <w:r w:rsidRPr="009F1DE3">
        <w:rPr>
          <w:sz w:val="24"/>
          <w:szCs w:val="24"/>
        </w:rPr>
        <w:t>niniejszej umowie nadaje się następującą treść:</w:t>
      </w:r>
    </w:p>
    <w:p w:rsidR="009F1DE3" w:rsidRPr="009F1DE3" w:rsidRDefault="009F1DE3" w:rsidP="009F1DE3">
      <w:pPr>
        <w:spacing w:line="320" w:lineRule="exact"/>
        <w:jc w:val="both"/>
        <w:rPr>
          <w:color w:val="0000FF"/>
          <w:sz w:val="24"/>
          <w:szCs w:val="24"/>
        </w:rPr>
      </w:pPr>
    </w:p>
    <w:p w:rsidR="009F1DE3" w:rsidRPr="009F1DE3" w:rsidRDefault="00071FD2" w:rsidP="009F1DE3">
      <w:pPr>
        <w:spacing w:line="400" w:lineRule="exact"/>
        <w:jc w:val="center"/>
        <w:rPr>
          <w:b/>
          <w:bCs/>
          <w:sz w:val="32"/>
          <w:szCs w:val="32"/>
        </w:rPr>
      </w:pPr>
      <w:r w:rsidRPr="00071FD2">
        <w:rPr>
          <w:b/>
          <w:bCs/>
          <w:sz w:val="32"/>
          <w:szCs w:val="32"/>
        </w:rPr>
        <w:t>Uruchomienie, dzierżawa i obsługa łącza światłowodowego między GIG Katowice a KD „Barbara” Mikołów</w:t>
      </w:r>
    </w:p>
    <w:p w:rsidR="009F1DE3" w:rsidRPr="009F1DE3" w:rsidRDefault="009F1DE3" w:rsidP="009F1DE3">
      <w:pPr>
        <w:jc w:val="center"/>
        <w:rPr>
          <w:sz w:val="24"/>
          <w:szCs w:val="24"/>
        </w:rPr>
      </w:pPr>
    </w:p>
    <w:p w:rsidR="009F1DE3" w:rsidRPr="009F1DE3" w:rsidRDefault="009F1DE3" w:rsidP="008D41B5">
      <w:pPr>
        <w:spacing w:line="320" w:lineRule="exact"/>
        <w:jc w:val="center"/>
        <w:rPr>
          <w:b/>
          <w:bCs/>
          <w:sz w:val="22"/>
          <w:szCs w:val="22"/>
        </w:rPr>
      </w:pPr>
      <w:r w:rsidRPr="009F1DE3">
        <w:rPr>
          <w:b/>
          <w:bCs/>
          <w:sz w:val="22"/>
          <w:szCs w:val="22"/>
        </w:rPr>
        <w:t>§1</w:t>
      </w:r>
    </w:p>
    <w:p w:rsidR="009F1DE3" w:rsidRPr="009F1DE3" w:rsidRDefault="009F1DE3" w:rsidP="008D41B5">
      <w:pPr>
        <w:numPr>
          <w:ilvl w:val="0"/>
          <w:numId w:val="73"/>
        </w:numPr>
        <w:overflowPunct w:val="0"/>
        <w:autoSpaceDE w:val="0"/>
        <w:autoSpaceDN w:val="0"/>
        <w:adjustRightInd w:val="0"/>
        <w:spacing w:line="320" w:lineRule="exact"/>
        <w:jc w:val="both"/>
        <w:textAlignment w:val="baseline"/>
        <w:rPr>
          <w:sz w:val="22"/>
          <w:szCs w:val="22"/>
        </w:rPr>
      </w:pPr>
      <w:r w:rsidRPr="009F1DE3">
        <w:rPr>
          <w:sz w:val="22"/>
          <w:szCs w:val="22"/>
        </w:rPr>
        <w:t>Wykonawca zobowiązuje się do uruchomienia</w:t>
      </w:r>
      <w:r w:rsidR="00C85984">
        <w:rPr>
          <w:sz w:val="22"/>
          <w:szCs w:val="22"/>
        </w:rPr>
        <w:t>,</w:t>
      </w:r>
      <w:r w:rsidRPr="009F1DE3">
        <w:rPr>
          <w:sz w:val="22"/>
          <w:szCs w:val="22"/>
        </w:rPr>
        <w:t xml:space="preserve"> dzierżawy</w:t>
      </w:r>
      <w:r w:rsidR="00C85984">
        <w:rPr>
          <w:sz w:val="22"/>
          <w:szCs w:val="22"/>
        </w:rPr>
        <w:t xml:space="preserve"> oraz obsługa</w:t>
      </w:r>
      <w:r w:rsidRPr="009F1DE3">
        <w:rPr>
          <w:sz w:val="22"/>
          <w:szCs w:val="22"/>
        </w:rPr>
        <w:t xml:space="preserve"> łącza światłowodowego na rzecz Zamawiającego, zwanych dalej „</w:t>
      </w:r>
      <w:r w:rsidRPr="009F1DE3">
        <w:rPr>
          <w:b/>
          <w:bCs/>
          <w:sz w:val="22"/>
          <w:szCs w:val="22"/>
        </w:rPr>
        <w:t>przedmiotem umowy”</w:t>
      </w:r>
      <w:r w:rsidRPr="009F1DE3">
        <w:rPr>
          <w:sz w:val="22"/>
          <w:szCs w:val="22"/>
        </w:rPr>
        <w:t>, zgodnie z założeniami, które stanowią integralną część niniejszej umowy.</w:t>
      </w:r>
    </w:p>
    <w:p w:rsidR="009F1DE3" w:rsidRPr="009F1DE3" w:rsidRDefault="009F1DE3" w:rsidP="008D41B5">
      <w:pPr>
        <w:numPr>
          <w:ilvl w:val="0"/>
          <w:numId w:val="73"/>
        </w:numPr>
        <w:spacing w:line="320" w:lineRule="exact"/>
        <w:jc w:val="both"/>
        <w:rPr>
          <w:sz w:val="22"/>
          <w:szCs w:val="22"/>
        </w:rPr>
      </w:pPr>
      <w:r w:rsidRPr="009F1DE3">
        <w:rPr>
          <w:sz w:val="22"/>
          <w:szCs w:val="22"/>
        </w:rPr>
        <w:t>Łącze światłowodowe dla GIG będzie zestawiane między następującymi lokalizacjami:</w:t>
      </w:r>
    </w:p>
    <w:p w:rsidR="009F1DE3" w:rsidRPr="009F1DE3" w:rsidRDefault="009F1DE3" w:rsidP="008D41B5">
      <w:pPr>
        <w:numPr>
          <w:ilvl w:val="0"/>
          <w:numId w:val="81"/>
        </w:numPr>
        <w:tabs>
          <w:tab w:val="num" w:pos="1724"/>
        </w:tabs>
        <w:spacing w:line="320" w:lineRule="exact"/>
        <w:jc w:val="both"/>
        <w:rPr>
          <w:sz w:val="22"/>
          <w:szCs w:val="22"/>
        </w:rPr>
      </w:pPr>
      <w:r w:rsidRPr="009F1DE3">
        <w:rPr>
          <w:sz w:val="22"/>
          <w:szCs w:val="22"/>
        </w:rPr>
        <w:t>Główny Instytut Górnictwa, Pl. Gwarków 1, 40-166 Katowice;</w:t>
      </w:r>
    </w:p>
    <w:p w:rsidR="009F1DE3" w:rsidRPr="009F1DE3" w:rsidRDefault="009F1DE3" w:rsidP="008D41B5">
      <w:pPr>
        <w:numPr>
          <w:ilvl w:val="0"/>
          <w:numId w:val="81"/>
        </w:numPr>
        <w:tabs>
          <w:tab w:val="num" w:pos="1724"/>
        </w:tabs>
        <w:spacing w:line="320" w:lineRule="exact"/>
        <w:jc w:val="both"/>
        <w:rPr>
          <w:sz w:val="22"/>
          <w:szCs w:val="22"/>
        </w:rPr>
      </w:pPr>
      <w:r w:rsidRPr="009F1DE3">
        <w:rPr>
          <w:sz w:val="22"/>
          <w:szCs w:val="22"/>
        </w:rPr>
        <w:t>Kopalnia Doświadczalna „Barbara”, ul. Podleska 72, 43-190 Mikołów.</w:t>
      </w:r>
    </w:p>
    <w:p w:rsidR="009F1DE3" w:rsidRPr="009F1DE3" w:rsidRDefault="009F1DE3" w:rsidP="008D41B5">
      <w:pPr>
        <w:numPr>
          <w:ilvl w:val="0"/>
          <w:numId w:val="73"/>
        </w:numPr>
        <w:spacing w:line="320" w:lineRule="exact"/>
        <w:rPr>
          <w:sz w:val="22"/>
          <w:szCs w:val="22"/>
        </w:rPr>
      </w:pPr>
      <w:r w:rsidRPr="009F1DE3">
        <w:rPr>
          <w:sz w:val="22"/>
          <w:szCs w:val="22"/>
        </w:rPr>
        <w:t>Światłowodowe fizyczne łącze, o którym mowa w pkt. 2 ma się składać z dwóch odcinków:</w:t>
      </w:r>
    </w:p>
    <w:p w:rsidR="009F1DE3" w:rsidRPr="009F1DE3" w:rsidRDefault="009F1DE3" w:rsidP="008D41B5">
      <w:pPr>
        <w:tabs>
          <w:tab w:val="num" w:pos="1065"/>
        </w:tabs>
        <w:spacing w:line="320" w:lineRule="exact"/>
        <w:ind w:left="1080" w:hanging="720"/>
        <w:rPr>
          <w:sz w:val="22"/>
          <w:szCs w:val="22"/>
        </w:rPr>
      </w:pPr>
      <w:r w:rsidRPr="009F1DE3">
        <w:rPr>
          <w:sz w:val="22"/>
          <w:szCs w:val="22"/>
        </w:rPr>
        <w:t>-</w:t>
      </w:r>
      <w:r w:rsidRPr="009F1DE3">
        <w:rPr>
          <w:sz w:val="22"/>
          <w:szCs w:val="22"/>
        </w:rPr>
        <w:tab/>
        <w:t>Odcinek A – odcinek łącza światłowodowego Katowice-Mikołów wydzierżawiany Głównemu Instytutowi Górnictwa</w:t>
      </w:r>
    </w:p>
    <w:p w:rsidR="009F1DE3" w:rsidRPr="009F1DE3" w:rsidRDefault="009F1DE3" w:rsidP="008D41B5">
      <w:pPr>
        <w:tabs>
          <w:tab w:val="num" w:pos="1065"/>
        </w:tabs>
        <w:spacing w:line="320" w:lineRule="exact"/>
        <w:ind w:left="1080" w:hanging="720"/>
        <w:rPr>
          <w:sz w:val="22"/>
          <w:szCs w:val="22"/>
        </w:rPr>
      </w:pPr>
      <w:r w:rsidRPr="009F1DE3">
        <w:rPr>
          <w:sz w:val="22"/>
          <w:szCs w:val="22"/>
        </w:rPr>
        <w:t>-</w:t>
      </w:r>
      <w:r w:rsidRPr="009F1DE3">
        <w:rPr>
          <w:sz w:val="22"/>
          <w:szCs w:val="22"/>
        </w:rPr>
        <w:tab/>
        <w:t>Odcinek B – odcinek łącza światłowodowego w Mikołowie będący we własności Głównego Instytutu Górnictwa.</w:t>
      </w:r>
    </w:p>
    <w:p w:rsidR="009F1DE3" w:rsidRPr="009F1DE3" w:rsidRDefault="009F1DE3" w:rsidP="008D41B5">
      <w:pPr>
        <w:tabs>
          <w:tab w:val="num" w:pos="360"/>
        </w:tabs>
        <w:spacing w:line="320" w:lineRule="exact"/>
        <w:ind w:left="360" w:hanging="360"/>
        <w:rPr>
          <w:sz w:val="22"/>
          <w:szCs w:val="22"/>
        </w:rPr>
      </w:pPr>
      <w:r w:rsidRPr="009F1DE3">
        <w:rPr>
          <w:sz w:val="22"/>
          <w:szCs w:val="22"/>
        </w:rPr>
        <w:t>4.</w:t>
      </w:r>
      <w:r w:rsidRPr="009F1DE3">
        <w:rPr>
          <w:sz w:val="22"/>
          <w:szCs w:val="22"/>
        </w:rPr>
        <w:tab/>
        <w:t>Punktem styku między dwoma odcinkami łącza będzie studnia teletechniczna w Mikołowie o współrzędnych geograficznych:</w:t>
      </w:r>
    </w:p>
    <w:p w:rsidR="009F1DE3" w:rsidRPr="009F1DE3" w:rsidRDefault="009F1DE3" w:rsidP="008D41B5">
      <w:pPr>
        <w:tabs>
          <w:tab w:val="num" w:pos="1080"/>
        </w:tabs>
        <w:spacing w:line="320" w:lineRule="exact"/>
        <w:ind w:left="1080" w:hanging="720"/>
        <w:rPr>
          <w:sz w:val="22"/>
          <w:szCs w:val="22"/>
        </w:rPr>
      </w:pPr>
      <w:r w:rsidRPr="009F1DE3">
        <w:rPr>
          <w:sz w:val="22"/>
          <w:szCs w:val="22"/>
        </w:rPr>
        <w:t>-</w:t>
      </w:r>
      <w:r w:rsidRPr="009F1DE3">
        <w:rPr>
          <w:sz w:val="22"/>
          <w:szCs w:val="22"/>
        </w:rPr>
        <w:tab/>
        <w:t>szerokość geograficzna: 50  10.79042271;</w:t>
      </w:r>
    </w:p>
    <w:p w:rsidR="009F1DE3" w:rsidRPr="009F1DE3" w:rsidRDefault="009F1DE3" w:rsidP="008D41B5">
      <w:pPr>
        <w:tabs>
          <w:tab w:val="num" w:pos="1080"/>
        </w:tabs>
        <w:spacing w:line="320" w:lineRule="exact"/>
        <w:ind w:left="1080" w:hanging="720"/>
        <w:rPr>
          <w:sz w:val="22"/>
          <w:szCs w:val="22"/>
        </w:rPr>
      </w:pPr>
      <w:r w:rsidRPr="009F1DE3">
        <w:rPr>
          <w:sz w:val="22"/>
          <w:szCs w:val="22"/>
        </w:rPr>
        <w:t>-</w:t>
      </w:r>
      <w:r w:rsidRPr="009F1DE3">
        <w:rPr>
          <w:sz w:val="22"/>
          <w:szCs w:val="22"/>
        </w:rPr>
        <w:tab/>
        <w:t>długość geograficzna: 18  54.27393397.</w:t>
      </w:r>
    </w:p>
    <w:p w:rsidR="009F1DE3" w:rsidRPr="009F1DE3" w:rsidRDefault="009F1DE3" w:rsidP="008D41B5">
      <w:pPr>
        <w:spacing w:line="320" w:lineRule="exact"/>
        <w:jc w:val="center"/>
        <w:rPr>
          <w:b/>
          <w:bCs/>
          <w:sz w:val="22"/>
          <w:szCs w:val="22"/>
        </w:rPr>
      </w:pPr>
    </w:p>
    <w:p w:rsidR="009F1DE3" w:rsidRPr="009F1DE3" w:rsidRDefault="009F1DE3" w:rsidP="008D41B5">
      <w:pPr>
        <w:spacing w:line="320" w:lineRule="exact"/>
        <w:jc w:val="center"/>
        <w:rPr>
          <w:b/>
          <w:bCs/>
          <w:sz w:val="22"/>
          <w:szCs w:val="22"/>
        </w:rPr>
      </w:pPr>
      <w:r w:rsidRPr="009F1DE3">
        <w:rPr>
          <w:b/>
          <w:bCs/>
          <w:sz w:val="22"/>
          <w:szCs w:val="22"/>
        </w:rPr>
        <w:t>§2</w:t>
      </w:r>
    </w:p>
    <w:p w:rsidR="009F1DE3" w:rsidRPr="009F1DE3" w:rsidRDefault="009F1DE3" w:rsidP="008D41B5">
      <w:pPr>
        <w:numPr>
          <w:ilvl w:val="0"/>
          <w:numId w:val="85"/>
        </w:numPr>
        <w:tabs>
          <w:tab w:val="left" w:pos="426"/>
        </w:tabs>
        <w:overflowPunct w:val="0"/>
        <w:autoSpaceDE w:val="0"/>
        <w:autoSpaceDN w:val="0"/>
        <w:adjustRightInd w:val="0"/>
        <w:spacing w:line="320" w:lineRule="exact"/>
        <w:jc w:val="both"/>
        <w:textAlignment w:val="baseline"/>
        <w:rPr>
          <w:sz w:val="22"/>
          <w:szCs w:val="22"/>
        </w:rPr>
      </w:pPr>
      <w:r w:rsidRPr="009F1DE3">
        <w:rPr>
          <w:sz w:val="22"/>
          <w:szCs w:val="22"/>
        </w:rPr>
        <w:t>Termin uruchomienia łącza światłowodowego ustala się na najpóźniej do 31.03.2017.</w:t>
      </w:r>
    </w:p>
    <w:p w:rsidR="009F1DE3" w:rsidRPr="009F1DE3" w:rsidRDefault="009F1DE3" w:rsidP="008D41B5">
      <w:pPr>
        <w:tabs>
          <w:tab w:val="left" w:pos="426"/>
        </w:tabs>
        <w:spacing w:line="320" w:lineRule="exact"/>
        <w:ind w:left="426" w:hanging="426"/>
        <w:jc w:val="both"/>
        <w:rPr>
          <w:sz w:val="22"/>
          <w:szCs w:val="22"/>
        </w:rPr>
      </w:pPr>
      <w:r w:rsidRPr="009F1DE3">
        <w:rPr>
          <w:sz w:val="22"/>
          <w:szCs w:val="22"/>
        </w:rPr>
        <w:t>2.</w:t>
      </w:r>
      <w:r w:rsidRPr="009F1DE3">
        <w:rPr>
          <w:sz w:val="22"/>
          <w:szCs w:val="22"/>
        </w:rPr>
        <w:tab/>
        <w:t xml:space="preserve">Umowa </w:t>
      </w:r>
      <w:r w:rsidR="00077623">
        <w:rPr>
          <w:sz w:val="22"/>
          <w:szCs w:val="22"/>
        </w:rPr>
        <w:t>zostaje zawarta</w:t>
      </w:r>
      <w:r w:rsidRPr="009F1DE3">
        <w:rPr>
          <w:sz w:val="22"/>
          <w:szCs w:val="22"/>
        </w:rPr>
        <w:t xml:space="preserve"> na okres 48 miesięcy od miesiąca następującego po miesiącu odbioru łącza światłowodowego przez Zamawiającego.</w:t>
      </w:r>
    </w:p>
    <w:p w:rsidR="009F1DE3" w:rsidRPr="009F1DE3" w:rsidRDefault="009F1DE3" w:rsidP="008D41B5">
      <w:pPr>
        <w:tabs>
          <w:tab w:val="left" w:pos="426"/>
        </w:tabs>
        <w:spacing w:line="320" w:lineRule="exact"/>
        <w:ind w:left="426" w:hanging="426"/>
        <w:jc w:val="both"/>
        <w:rPr>
          <w:sz w:val="22"/>
          <w:szCs w:val="22"/>
        </w:rPr>
      </w:pPr>
      <w:r w:rsidRPr="009F1DE3">
        <w:rPr>
          <w:sz w:val="22"/>
          <w:szCs w:val="22"/>
        </w:rPr>
        <w:t>3.</w:t>
      </w:r>
      <w:r w:rsidRPr="009F1DE3">
        <w:rPr>
          <w:sz w:val="22"/>
          <w:szCs w:val="22"/>
        </w:rPr>
        <w:tab/>
        <w:t>Zamawiający może wypowiedzieć umowę w przypadku:</w:t>
      </w:r>
    </w:p>
    <w:p w:rsidR="009F1DE3" w:rsidRPr="009F1DE3" w:rsidRDefault="009F1DE3" w:rsidP="008D41B5">
      <w:pPr>
        <w:numPr>
          <w:ilvl w:val="2"/>
          <w:numId w:val="74"/>
        </w:numPr>
        <w:tabs>
          <w:tab w:val="num" w:pos="993"/>
        </w:tabs>
        <w:spacing w:line="320" w:lineRule="exact"/>
        <w:ind w:left="426" w:firstLine="0"/>
        <w:jc w:val="both"/>
        <w:rPr>
          <w:sz w:val="22"/>
          <w:szCs w:val="22"/>
        </w:rPr>
      </w:pPr>
      <w:r w:rsidRPr="009F1DE3">
        <w:rPr>
          <w:sz w:val="22"/>
          <w:szCs w:val="22"/>
        </w:rPr>
        <w:t>rażącego naruszenia warunków umowy przez Wykonawcę.</w:t>
      </w:r>
    </w:p>
    <w:p w:rsidR="009F1DE3" w:rsidRPr="009F1DE3" w:rsidRDefault="009F1DE3" w:rsidP="008D41B5">
      <w:pPr>
        <w:tabs>
          <w:tab w:val="left" w:pos="426"/>
        </w:tabs>
        <w:spacing w:line="320" w:lineRule="exact"/>
        <w:ind w:left="426" w:hanging="426"/>
        <w:jc w:val="both"/>
        <w:rPr>
          <w:sz w:val="22"/>
          <w:szCs w:val="22"/>
        </w:rPr>
      </w:pPr>
      <w:r w:rsidRPr="009F1DE3">
        <w:rPr>
          <w:sz w:val="22"/>
          <w:szCs w:val="22"/>
        </w:rPr>
        <w:t>4.</w:t>
      </w:r>
      <w:r w:rsidRPr="009F1DE3">
        <w:rPr>
          <w:sz w:val="22"/>
          <w:szCs w:val="22"/>
        </w:rPr>
        <w:tab/>
        <w:t>Wykonawca może wypowiedzieć umowę dzierżawy w przypadku:</w:t>
      </w:r>
    </w:p>
    <w:p w:rsidR="009F1DE3" w:rsidRPr="009F1DE3" w:rsidRDefault="009F1DE3" w:rsidP="003834E9">
      <w:pPr>
        <w:numPr>
          <w:ilvl w:val="2"/>
          <w:numId w:val="75"/>
        </w:numPr>
        <w:tabs>
          <w:tab w:val="clear" w:pos="792"/>
          <w:tab w:val="left" w:pos="993"/>
        </w:tabs>
        <w:spacing w:line="320" w:lineRule="exact"/>
        <w:ind w:left="993" w:hanging="567"/>
        <w:jc w:val="both"/>
        <w:rPr>
          <w:sz w:val="22"/>
          <w:szCs w:val="22"/>
        </w:rPr>
      </w:pPr>
      <w:r w:rsidRPr="009F1DE3">
        <w:rPr>
          <w:sz w:val="22"/>
          <w:szCs w:val="22"/>
        </w:rPr>
        <w:t>rażącego naruszenia warunków umowy przez Zamawiającego,</w:t>
      </w:r>
    </w:p>
    <w:p w:rsidR="009F1DE3" w:rsidRPr="009F1DE3" w:rsidRDefault="009F1DE3" w:rsidP="003834E9">
      <w:pPr>
        <w:numPr>
          <w:ilvl w:val="2"/>
          <w:numId w:val="75"/>
        </w:numPr>
        <w:tabs>
          <w:tab w:val="clear" w:pos="792"/>
          <w:tab w:val="left" w:pos="993"/>
        </w:tabs>
        <w:spacing w:line="320" w:lineRule="exact"/>
        <w:ind w:left="993" w:hanging="567"/>
        <w:jc w:val="both"/>
        <w:rPr>
          <w:sz w:val="22"/>
          <w:szCs w:val="22"/>
        </w:rPr>
      </w:pPr>
      <w:r w:rsidRPr="009F1DE3">
        <w:rPr>
          <w:sz w:val="22"/>
          <w:szCs w:val="22"/>
        </w:rPr>
        <w:t xml:space="preserve">zwłoki </w:t>
      </w:r>
      <w:r w:rsidR="00077623">
        <w:rPr>
          <w:sz w:val="22"/>
          <w:szCs w:val="22"/>
        </w:rPr>
        <w:t>w uiszczaniu opłat</w:t>
      </w:r>
      <w:r w:rsidR="003834E9">
        <w:rPr>
          <w:sz w:val="22"/>
          <w:szCs w:val="22"/>
        </w:rPr>
        <w:t>,</w:t>
      </w:r>
      <w:r w:rsidRPr="009F1DE3">
        <w:rPr>
          <w:sz w:val="22"/>
          <w:szCs w:val="22"/>
        </w:rPr>
        <w:t xml:space="preserve"> przekraczającej okres </w:t>
      </w:r>
      <w:r w:rsidRPr="009F1DE3">
        <w:rPr>
          <w:b/>
          <w:bCs/>
          <w:sz w:val="22"/>
          <w:szCs w:val="22"/>
        </w:rPr>
        <w:t>2</w:t>
      </w:r>
      <w:r w:rsidRPr="009F1DE3">
        <w:rPr>
          <w:sz w:val="22"/>
          <w:szCs w:val="22"/>
        </w:rPr>
        <w:t xml:space="preserve"> (dwóch) kolejnych miesięcy.</w:t>
      </w:r>
    </w:p>
    <w:p w:rsidR="009F1DE3" w:rsidRPr="009F1DE3" w:rsidRDefault="009F1DE3" w:rsidP="008D41B5">
      <w:pPr>
        <w:numPr>
          <w:ilvl w:val="0"/>
          <w:numId w:val="78"/>
        </w:numPr>
        <w:tabs>
          <w:tab w:val="clear" w:pos="644"/>
          <w:tab w:val="num" w:pos="426"/>
        </w:tabs>
        <w:spacing w:line="320" w:lineRule="exact"/>
        <w:ind w:hanging="644"/>
        <w:jc w:val="both"/>
        <w:rPr>
          <w:sz w:val="22"/>
          <w:szCs w:val="22"/>
        </w:rPr>
      </w:pPr>
      <w:r w:rsidRPr="009F1DE3">
        <w:rPr>
          <w:sz w:val="22"/>
          <w:szCs w:val="22"/>
        </w:rPr>
        <w:t xml:space="preserve">Okres wypowiedzenia umowy dla przypadków opisanych w pkt. 3 i 4 wynosi </w:t>
      </w:r>
      <w:r w:rsidRPr="009F1DE3">
        <w:rPr>
          <w:b/>
          <w:bCs/>
          <w:sz w:val="22"/>
          <w:szCs w:val="22"/>
        </w:rPr>
        <w:t>3</w:t>
      </w:r>
      <w:r w:rsidRPr="009F1DE3">
        <w:rPr>
          <w:sz w:val="22"/>
          <w:szCs w:val="22"/>
        </w:rPr>
        <w:t xml:space="preserve"> (trzy) miesiące.</w:t>
      </w:r>
    </w:p>
    <w:p w:rsidR="009F1DE3" w:rsidRPr="009F1DE3" w:rsidRDefault="009F1DE3" w:rsidP="008D41B5">
      <w:pPr>
        <w:tabs>
          <w:tab w:val="left" w:pos="426"/>
        </w:tabs>
        <w:spacing w:line="320" w:lineRule="exact"/>
        <w:ind w:left="148" w:hanging="360"/>
        <w:jc w:val="both"/>
        <w:rPr>
          <w:sz w:val="22"/>
          <w:szCs w:val="22"/>
        </w:rPr>
      </w:pPr>
    </w:p>
    <w:p w:rsidR="009F1DE3" w:rsidRPr="009F1DE3" w:rsidRDefault="009F1DE3" w:rsidP="008D41B5">
      <w:pPr>
        <w:spacing w:line="320" w:lineRule="exact"/>
        <w:jc w:val="center"/>
        <w:rPr>
          <w:b/>
          <w:bCs/>
          <w:sz w:val="22"/>
          <w:szCs w:val="22"/>
        </w:rPr>
      </w:pPr>
      <w:r w:rsidRPr="009F1DE3">
        <w:rPr>
          <w:b/>
          <w:bCs/>
          <w:sz w:val="22"/>
          <w:szCs w:val="22"/>
        </w:rPr>
        <w:t>§3</w:t>
      </w:r>
    </w:p>
    <w:p w:rsidR="009F1DE3" w:rsidRPr="009F1DE3" w:rsidRDefault="009F1DE3" w:rsidP="008D41B5">
      <w:pPr>
        <w:numPr>
          <w:ilvl w:val="0"/>
          <w:numId w:val="87"/>
        </w:numPr>
        <w:spacing w:line="320" w:lineRule="exact"/>
        <w:ind w:left="482" w:hanging="482"/>
        <w:jc w:val="both"/>
        <w:rPr>
          <w:sz w:val="22"/>
          <w:szCs w:val="22"/>
        </w:rPr>
      </w:pPr>
      <w:r w:rsidRPr="009F1DE3">
        <w:rPr>
          <w:sz w:val="22"/>
          <w:szCs w:val="22"/>
        </w:rPr>
        <w:t>W łączu fizycznym, o którym mowa w §1 Wykonawca zestawi łącza światłowodowe podstawowe oraz rezerwowe dla GIG.</w:t>
      </w:r>
    </w:p>
    <w:p w:rsidR="009F1DE3" w:rsidRPr="009F1DE3" w:rsidRDefault="009F1DE3" w:rsidP="008D41B5">
      <w:pPr>
        <w:numPr>
          <w:ilvl w:val="0"/>
          <w:numId w:val="87"/>
        </w:numPr>
        <w:spacing w:line="320" w:lineRule="exact"/>
        <w:ind w:left="482" w:hanging="482"/>
        <w:jc w:val="both"/>
        <w:rPr>
          <w:sz w:val="22"/>
          <w:szCs w:val="22"/>
        </w:rPr>
      </w:pPr>
      <w:r w:rsidRPr="009F1DE3">
        <w:rPr>
          <w:sz w:val="22"/>
          <w:szCs w:val="22"/>
        </w:rPr>
        <w:t xml:space="preserve">Łącze światłowodowe podstawowe ma obejmować odcinki A i B i ma zostać zrealizowane w oparciu o dwa włókna światłowodowe </w:t>
      </w:r>
      <w:proofErr w:type="spellStart"/>
      <w:r w:rsidRPr="009F1DE3">
        <w:rPr>
          <w:sz w:val="22"/>
          <w:szCs w:val="22"/>
        </w:rPr>
        <w:t>jednomodowe</w:t>
      </w:r>
      <w:proofErr w:type="spellEnd"/>
      <w:r w:rsidRPr="009F1DE3">
        <w:rPr>
          <w:sz w:val="22"/>
          <w:szCs w:val="22"/>
        </w:rPr>
        <w:t xml:space="preserve"> zakończone zestawem urządzeń zamieniającym styk optyczny na styk Gigabit Ethernet w każdej ze wskazanych lokalizacji.</w:t>
      </w:r>
    </w:p>
    <w:p w:rsidR="009F1DE3" w:rsidRPr="009F1DE3" w:rsidRDefault="009F1DE3" w:rsidP="008D41B5">
      <w:pPr>
        <w:numPr>
          <w:ilvl w:val="0"/>
          <w:numId w:val="87"/>
        </w:numPr>
        <w:spacing w:line="320" w:lineRule="exact"/>
        <w:ind w:left="482" w:hanging="482"/>
        <w:jc w:val="both"/>
        <w:rPr>
          <w:sz w:val="22"/>
          <w:szCs w:val="22"/>
        </w:rPr>
      </w:pPr>
      <w:r w:rsidRPr="009F1DE3">
        <w:rPr>
          <w:sz w:val="22"/>
          <w:szCs w:val="22"/>
        </w:rPr>
        <w:t>Wykonawca zestawi na odcinku A podstawowe łącze światłowodowe o przepływności 1 </w:t>
      </w:r>
      <w:proofErr w:type="spellStart"/>
      <w:r w:rsidRPr="009F1DE3">
        <w:rPr>
          <w:sz w:val="22"/>
          <w:szCs w:val="22"/>
        </w:rPr>
        <w:t>Gb</w:t>
      </w:r>
      <w:proofErr w:type="spellEnd"/>
      <w:r w:rsidRPr="009F1DE3">
        <w:rPr>
          <w:sz w:val="22"/>
          <w:szCs w:val="22"/>
        </w:rPr>
        <w:t xml:space="preserve">/s i wydzierżawi 2 włókna światłowodowe </w:t>
      </w:r>
      <w:proofErr w:type="spellStart"/>
      <w:r w:rsidRPr="009F1DE3">
        <w:rPr>
          <w:sz w:val="22"/>
          <w:szCs w:val="22"/>
        </w:rPr>
        <w:t>jednomodowe</w:t>
      </w:r>
      <w:proofErr w:type="spellEnd"/>
      <w:r w:rsidRPr="009F1DE3">
        <w:rPr>
          <w:sz w:val="22"/>
          <w:szCs w:val="22"/>
        </w:rPr>
        <w:t xml:space="preserve"> od centralnego węzła sieci w Głównym Instytucie Górnictwa w Katowicach do studni teletechnicznej znajdującej się w Mikołowie.</w:t>
      </w:r>
    </w:p>
    <w:p w:rsidR="009F1DE3" w:rsidRPr="009F1DE3" w:rsidRDefault="009F1DE3" w:rsidP="008D41B5">
      <w:pPr>
        <w:numPr>
          <w:ilvl w:val="0"/>
          <w:numId w:val="87"/>
        </w:numPr>
        <w:spacing w:line="320" w:lineRule="exact"/>
        <w:ind w:left="482" w:hanging="482"/>
        <w:jc w:val="both"/>
        <w:rPr>
          <w:sz w:val="22"/>
          <w:szCs w:val="22"/>
        </w:rPr>
      </w:pPr>
      <w:r w:rsidRPr="009F1DE3">
        <w:rPr>
          <w:sz w:val="22"/>
          <w:szCs w:val="22"/>
        </w:rPr>
        <w:t>Wykonawca zestawi na odcinku B podstawowe łącze o przepływności 1 </w:t>
      </w:r>
      <w:proofErr w:type="spellStart"/>
      <w:r w:rsidRPr="009F1DE3">
        <w:rPr>
          <w:sz w:val="22"/>
          <w:szCs w:val="22"/>
        </w:rPr>
        <w:t>Gb</w:t>
      </w:r>
      <w:proofErr w:type="spellEnd"/>
      <w:r w:rsidRPr="009F1DE3">
        <w:rPr>
          <w:sz w:val="22"/>
          <w:szCs w:val="22"/>
        </w:rPr>
        <w:t xml:space="preserve">/s w istniejącym kablu światłowodowym GIG z wykorzystaniem włókien światłowodowych </w:t>
      </w:r>
      <w:proofErr w:type="spellStart"/>
      <w:r w:rsidRPr="009F1DE3">
        <w:rPr>
          <w:sz w:val="22"/>
          <w:szCs w:val="22"/>
        </w:rPr>
        <w:t>jednomodowych</w:t>
      </w:r>
      <w:proofErr w:type="spellEnd"/>
      <w:r w:rsidRPr="009F1DE3">
        <w:rPr>
          <w:sz w:val="22"/>
          <w:szCs w:val="22"/>
        </w:rPr>
        <w:t xml:space="preserve"> będących we własności GIG od studni teletechnicznej posadowionej w Mikołowie do serwerowni KD Barbara oraz zapewni obsługę serwisową dla łącza.</w:t>
      </w:r>
    </w:p>
    <w:p w:rsidR="00085C01" w:rsidRPr="009F1DE3" w:rsidRDefault="00085C01" w:rsidP="00085C01">
      <w:pPr>
        <w:numPr>
          <w:ilvl w:val="0"/>
          <w:numId w:val="87"/>
        </w:numPr>
        <w:spacing w:line="320" w:lineRule="exact"/>
        <w:ind w:left="482" w:hanging="482"/>
        <w:jc w:val="both"/>
        <w:rPr>
          <w:sz w:val="22"/>
          <w:szCs w:val="22"/>
        </w:rPr>
      </w:pPr>
      <w:r w:rsidRPr="009F1DE3">
        <w:rPr>
          <w:sz w:val="22"/>
          <w:szCs w:val="22"/>
        </w:rPr>
        <w:t>Wykonawca zestawi rezerwowe łącze światłowodowe o minimalnej przepływności 200 </w:t>
      </w:r>
      <w:proofErr w:type="spellStart"/>
      <w:r w:rsidRPr="009F1DE3">
        <w:rPr>
          <w:sz w:val="22"/>
          <w:szCs w:val="22"/>
        </w:rPr>
        <w:t>Mb</w:t>
      </w:r>
      <w:proofErr w:type="spellEnd"/>
      <w:r w:rsidRPr="009F1DE3">
        <w:rPr>
          <w:sz w:val="22"/>
          <w:szCs w:val="22"/>
        </w:rPr>
        <w:t xml:space="preserve">/s (odcinki A+B) wraz z dzierżawą, montażem, uruchomieniem i konserwacją wszystkich niezbędnych nowych urządzeń oraz wykorzystaniem w 100% innego kabla jak dla łącza podstawowego i którego trasa ma co najmniej w 80% inny przebieg jak łącze podstawowe. Łącze rezerwowe </w:t>
      </w:r>
      <w:r w:rsidRPr="00085C01">
        <w:rPr>
          <w:sz w:val="22"/>
          <w:szCs w:val="22"/>
        </w:rPr>
        <w:t xml:space="preserve">musi </w:t>
      </w:r>
      <w:r w:rsidRPr="009F1DE3">
        <w:rPr>
          <w:sz w:val="22"/>
          <w:szCs w:val="22"/>
        </w:rPr>
        <w:t>być uruchomiane automatycznie w momencie awarii łącza podstawowego, bez konieczności ingerencji Zamawiającego</w:t>
      </w:r>
    </w:p>
    <w:p w:rsidR="009F1DE3" w:rsidRPr="009F1DE3" w:rsidRDefault="00085C01" w:rsidP="00085C01">
      <w:pPr>
        <w:numPr>
          <w:ilvl w:val="0"/>
          <w:numId w:val="87"/>
        </w:numPr>
        <w:spacing w:line="320" w:lineRule="exact"/>
        <w:ind w:left="482" w:hanging="482"/>
        <w:jc w:val="both"/>
        <w:rPr>
          <w:sz w:val="22"/>
          <w:szCs w:val="22"/>
        </w:rPr>
      </w:pPr>
      <w:r w:rsidRPr="009F1DE3">
        <w:rPr>
          <w:sz w:val="22"/>
          <w:szCs w:val="22"/>
        </w:rPr>
        <w:t xml:space="preserve">Zarówno łącze dzierżawione, jak i łącze rezerwowe </w:t>
      </w:r>
      <w:r w:rsidRPr="00085C01">
        <w:rPr>
          <w:sz w:val="22"/>
          <w:szCs w:val="22"/>
        </w:rPr>
        <w:t xml:space="preserve">muszą </w:t>
      </w:r>
      <w:r w:rsidRPr="009F1DE3">
        <w:rPr>
          <w:sz w:val="22"/>
          <w:szCs w:val="22"/>
        </w:rPr>
        <w:t>zostać zakończone na zestawie urządzeń typu przełącznik zapewniających redundancję z obu stron i pozwalających na automatyczny wybór drogi transmisji danych. Wykonawca udostępnia wszystkie urządzenia w ramach opłat abonamentowych i odpowiada za prawidłowe funkcjonowanie urządzeń przez cały okres świadczenia usługi.</w:t>
      </w:r>
    </w:p>
    <w:p w:rsidR="009F1DE3" w:rsidRPr="009F1DE3" w:rsidRDefault="009F1DE3" w:rsidP="008D41B5">
      <w:pPr>
        <w:numPr>
          <w:ilvl w:val="0"/>
          <w:numId w:val="87"/>
        </w:numPr>
        <w:spacing w:line="320" w:lineRule="exact"/>
        <w:ind w:left="482" w:hanging="482"/>
        <w:jc w:val="both"/>
        <w:rPr>
          <w:sz w:val="22"/>
          <w:szCs w:val="22"/>
        </w:rPr>
      </w:pPr>
      <w:r w:rsidRPr="009F1DE3">
        <w:rPr>
          <w:sz w:val="22"/>
          <w:szCs w:val="22"/>
        </w:rPr>
        <w:t>Udostępniane łącze nie może mieć ograniczenia na wolumen przesyłanych danych, wykorzystywanych usług sieciowych ani puli i ilości podłączanych adresów IP.</w:t>
      </w:r>
    </w:p>
    <w:p w:rsidR="009F1DE3" w:rsidRPr="009F1DE3" w:rsidRDefault="009F1DE3" w:rsidP="008D41B5">
      <w:pPr>
        <w:numPr>
          <w:ilvl w:val="0"/>
          <w:numId w:val="87"/>
        </w:numPr>
        <w:spacing w:line="320" w:lineRule="exact"/>
        <w:ind w:left="482" w:hanging="482"/>
        <w:jc w:val="both"/>
        <w:rPr>
          <w:sz w:val="22"/>
          <w:szCs w:val="22"/>
        </w:rPr>
      </w:pPr>
      <w:r w:rsidRPr="009F1DE3">
        <w:rPr>
          <w:sz w:val="22"/>
          <w:szCs w:val="22"/>
        </w:rPr>
        <w:t>Usługi dostarczone w ramach niniejszej umowy będą zgodne z wszelkimi normami i przepisami w tym zakresie obowiązującymi na terenie Rzeczypospolitej Polskiej.</w:t>
      </w:r>
    </w:p>
    <w:p w:rsidR="009F1DE3" w:rsidRPr="009F1DE3" w:rsidRDefault="009F1DE3" w:rsidP="008D41B5">
      <w:pPr>
        <w:spacing w:line="320" w:lineRule="exact"/>
        <w:jc w:val="center"/>
        <w:rPr>
          <w:b/>
          <w:bCs/>
          <w:sz w:val="22"/>
          <w:szCs w:val="22"/>
        </w:rPr>
      </w:pPr>
    </w:p>
    <w:p w:rsidR="009F1DE3" w:rsidRPr="009F1DE3" w:rsidRDefault="009F1DE3" w:rsidP="008D41B5">
      <w:pPr>
        <w:spacing w:line="320" w:lineRule="exact"/>
        <w:rPr>
          <w:b/>
          <w:bCs/>
          <w:sz w:val="22"/>
          <w:szCs w:val="22"/>
        </w:rPr>
      </w:pPr>
      <w:r w:rsidRPr="009F1DE3">
        <w:rPr>
          <w:b/>
          <w:bCs/>
          <w:sz w:val="22"/>
          <w:szCs w:val="22"/>
        </w:rPr>
        <w:br w:type="page"/>
      </w:r>
    </w:p>
    <w:p w:rsidR="009F1DE3" w:rsidRPr="009F1DE3" w:rsidRDefault="009F1DE3" w:rsidP="006C7AF3">
      <w:pPr>
        <w:spacing w:line="320" w:lineRule="exact"/>
        <w:jc w:val="center"/>
        <w:rPr>
          <w:b/>
          <w:bCs/>
          <w:sz w:val="22"/>
          <w:szCs w:val="22"/>
        </w:rPr>
      </w:pPr>
      <w:r w:rsidRPr="009F1DE3">
        <w:rPr>
          <w:b/>
          <w:bCs/>
          <w:sz w:val="22"/>
          <w:szCs w:val="22"/>
        </w:rPr>
        <w:t>§4</w:t>
      </w:r>
    </w:p>
    <w:p w:rsidR="009F1DE3" w:rsidRPr="009F1DE3" w:rsidRDefault="009F1DE3" w:rsidP="006C7AF3">
      <w:pPr>
        <w:spacing w:line="320" w:lineRule="exact"/>
        <w:jc w:val="both"/>
        <w:rPr>
          <w:sz w:val="22"/>
          <w:szCs w:val="22"/>
        </w:rPr>
      </w:pPr>
      <w:r w:rsidRPr="009F1DE3">
        <w:rPr>
          <w:sz w:val="22"/>
          <w:szCs w:val="22"/>
        </w:rPr>
        <w:t>Wykonawca zobowiązuje się do:</w:t>
      </w:r>
    </w:p>
    <w:p w:rsidR="009F1DE3" w:rsidRPr="009F1DE3" w:rsidRDefault="009F1DE3" w:rsidP="006C7AF3">
      <w:pPr>
        <w:numPr>
          <w:ilvl w:val="0"/>
          <w:numId w:val="84"/>
        </w:numPr>
        <w:tabs>
          <w:tab w:val="left" w:pos="567"/>
        </w:tabs>
        <w:overflowPunct w:val="0"/>
        <w:autoSpaceDE w:val="0"/>
        <w:autoSpaceDN w:val="0"/>
        <w:adjustRightInd w:val="0"/>
        <w:spacing w:line="320" w:lineRule="exact"/>
        <w:ind w:left="567" w:hanging="502"/>
        <w:jc w:val="both"/>
        <w:textAlignment w:val="baseline"/>
        <w:rPr>
          <w:sz w:val="22"/>
          <w:szCs w:val="22"/>
        </w:rPr>
      </w:pPr>
      <w:r w:rsidRPr="009F1DE3">
        <w:rPr>
          <w:sz w:val="22"/>
          <w:szCs w:val="22"/>
        </w:rPr>
        <w:t>Przestrzegania przepisów BHP i przeciwpożarowych obowiązujących na terenie obiektu, na którym wykonywane są prace zgodnie z przedmiotem umowy oraz zgłaszania, do Specjalisty ds. BHP w Dziale Kadr i Organizacji, wypadków przy pracy, chorób zawodowych i zdarzeń potencjalnie wypadkowych powstałych podczas wykonywania prac.</w:t>
      </w:r>
    </w:p>
    <w:p w:rsidR="009F1DE3" w:rsidRPr="009F1DE3" w:rsidRDefault="009F1DE3" w:rsidP="006C7AF3">
      <w:pPr>
        <w:numPr>
          <w:ilvl w:val="0"/>
          <w:numId w:val="84"/>
        </w:numPr>
        <w:tabs>
          <w:tab w:val="left" w:pos="567"/>
        </w:tabs>
        <w:overflowPunct w:val="0"/>
        <w:autoSpaceDE w:val="0"/>
        <w:autoSpaceDN w:val="0"/>
        <w:adjustRightInd w:val="0"/>
        <w:spacing w:line="320" w:lineRule="exact"/>
        <w:ind w:left="567" w:hanging="502"/>
        <w:jc w:val="both"/>
        <w:textAlignment w:val="baseline"/>
        <w:rPr>
          <w:sz w:val="22"/>
          <w:szCs w:val="22"/>
        </w:rPr>
      </w:pPr>
      <w:r w:rsidRPr="009F1DE3">
        <w:rPr>
          <w:sz w:val="22"/>
          <w:szCs w:val="22"/>
        </w:rPr>
        <w:t xml:space="preserve">Dostarczenia </w:t>
      </w:r>
      <w:r w:rsidR="00D76898" w:rsidRPr="006C7AF3">
        <w:rPr>
          <w:sz w:val="22"/>
          <w:szCs w:val="22"/>
        </w:rPr>
        <w:t xml:space="preserve">na czas realizacji zamówienia </w:t>
      </w:r>
      <w:r w:rsidRPr="009F1DE3">
        <w:rPr>
          <w:sz w:val="22"/>
          <w:szCs w:val="22"/>
        </w:rPr>
        <w:t>do Zespołu ds. Inwestycji i Remontów, oceny ryzyka zawodowego związanego z zagrożeniami występującymi podczas realizacji przedmiotu umowy.</w:t>
      </w:r>
    </w:p>
    <w:p w:rsidR="009F1DE3" w:rsidRPr="009F1DE3" w:rsidRDefault="009F1DE3" w:rsidP="006C7AF3">
      <w:pPr>
        <w:numPr>
          <w:ilvl w:val="0"/>
          <w:numId w:val="84"/>
        </w:numPr>
        <w:tabs>
          <w:tab w:val="left" w:pos="567"/>
        </w:tabs>
        <w:overflowPunct w:val="0"/>
        <w:autoSpaceDE w:val="0"/>
        <w:autoSpaceDN w:val="0"/>
        <w:adjustRightInd w:val="0"/>
        <w:spacing w:line="320" w:lineRule="exact"/>
        <w:ind w:left="567" w:hanging="502"/>
        <w:jc w:val="both"/>
        <w:textAlignment w:val="baseline"/>
        <w:rPr>
          <w:sz w:val="22"/>
          <w:szCs w:val="22"/>
        </w:rPr>
      </w:pPr>
      <w:r w:rsidRPr="009F1DE3">
        <w:rPr>
          <w:sz w:val="22"/>
          <w:szCs w:val="22"/>
        </w:rPr>
        <w:t>Wskazania osoby odpowiedzialnej za realizację zadań z zakresu ochrony przeciwpożarowej i reprezentującej Wykonawcę w kontaktach z Zamawiającym.</w:t>
      </w:r>
    </w:p>
    <w:p w:rsidR="009F1DE3" w:rsidRPr="009F1DE3" w:rsidRDefault="009F1DE3" w:rsidP="006C7AF3">
      <w:pPr>
        <w:numPr>
          <w:ilvl w:val="0"/>
          <w:numId w:val="84"/>
        </w:numPr>
        <w:tabs>
          <w:tab w:val="left" w:pos="567"/>
        </w:tabs>
        <w:overflowPunct w:val="0"/>
        <w:autoSpaceDE w:val="0"/>
        <w:autoSpaceDN w:val="0"/>
        <w:adjustRightInd w:val="0"/>
        <w:spacing w:line="320" w:lineRule="exact"/>
        <w:ind w:left="567" w:hanging="502"/>
        <w:jc w:val="both"/>
        <w:textAlignment w:val="baseline"/>
        <w:rPr>
          <w:sz w:val="22"/>
          <w:szCs w:val="22"/>
        </w:rPr>
      </w:pPr>
      <w:r w:rsidRPr="009F1DE3">
        <w:rPr>
          <w:sz w:val="22"/>
          <w:szCs w:val="22"/>
        </w:rPr>
        <w:t>Przywrócenia terenu w otoczeniu obiektu do poprzedniego stanu.</w:t>
      </w:r>
    </w:p>
    <w:p w:rsidR="009F1DE3" w:rsidRPr="009F1DE3" w:rsidRDefault="009F1DE3" w:rsidP="006C7AF3">
      <w:pPr>
        <w:numPr>
          <w:ilvl w:val="0"/>
          <w:numId w:val="84"/>
        </w:numPr>
        <w:tabs>
          <w:tab w:val="left" w:pos="567"/>
        </w:tabs>
        <w:overflowPunct w:val="0"/>
        <w:autoSpaceDE w:val="0"/>
        <w:autoSpaceDN w:val="0"/>
        <w:adjustRightInd w:val="0"/>
        <w:spacing w:line="320" w:lineRule="exact"/>
        <w:ind w:left="567" w:hanging="502"/>
        <w:jc w:val="both"/>
        <w:textAlignment w:val="baseline"/>
        <w:rPr>
          <w:sz w:val="22"/>
          <w:szCs w:val="22"/>
        </w:rPr>
      </w:pPr>
      <w:r w:rsidRPr="009F1DE3">
        <w:rPr>
          <w:sz w:val="22"/>
          <w:szCs w:val="22"/>
        </w:rPr>
        <w:t>Stosowania się do norm określonych przez ISO 14001 obowiązujących na terenie Instytutu.</w:t>
      </w:r>
    </w:p>
    <w:p w:rsidR="009F1DE3" w:rsidRPr="009F1DE3" w:rsidRDefault="009F1DE3" w:rsidP="006C7AF3">
      <w:pPr>
        <w:tabs>
          <w:tab w:val="left" w:pos="851"/>
        </w:tabs>
        <w:overflowPunct w:val="0"/>
        <w:autoSpaceDE w:val="0"/>
        <w:autoSpaceDN w:val="0"/>
        <w:adjustRightInd w:val="0"/>
        <w:spacing w:line="320" w:lineRule="exact"/>
        <w:ind w:left="170"/>
        <w:jc w:val="center"/>
        <w:textAlignment w:val="baseline"/>
        <w:rPr>
          <w:sz w:val="22"/>
          <w:szCs w:val="22"/>
        </w:rPr>
      </w:pPr>
    </w:p>
    <w:p w:rsidR="009F1DE3" w:rsidRPr="009F1DE3" w:rsidRDefault="009F1DE3" w:rsidP="006C7AF3">
      <w:pPr>
        <w:tabs>
          <w:tab w:val="left" w:pos="851"/>
        </w:tabs>
        <w:spacing w:line="320" w:lineRule="exact"/>
        <w:ind w:left="616" w:hanging="474"/>
        <w:jc w:val="center"/>
        <w:rPr>
          <w:b/>
          <w:bCs/>
          <w:sz w:val="22"/>
          <w:szCs w:val="22"/>
        </w:rPr>
      </w:pPr>
      <w:r w:rsidRPr="009F1DE3">
        <w:rPr>
          <w:b/>
          <w:bCs/>
          <w:sz w:val="22"/>
          <w:szCs w:val="22"/>
        </w:rPr>
        <w:t>§5</w:t>
      </w:r>
    </w:p>
    <w:p w:rsidR="009F1DE3" w:rsidRPr="009F1DE3" w:rsidRDefault="009F1DE3" w:rsidP="006C7AF3">
      <w:pPr>
        <w:spacing w:line="320" w:lineRule="exact"/>
        <w:jc w:val="both"/>
        <w:rPr>
          <w:sz w:val="22"/>
          <w:szCs w:val="22"/>
        </w:rPr>
      </w:pPr>
      <w:r w:rsidRPr="009F1DE3">
        <w:rPr>
          <w:sz w:val="22"/>
          <w:szCs w:val="22"/>
        </w:rPr>
        <w:t xml:space="preserve">Wykonawca oświadcza, że zapoznał się z </w:t>
      </w:r>
      <w:r w:rsidRPr="009F1DE3">
        <w:rPr>
          <w:b/>
          <w:bCs/>
          <w:i/>
          <w:iCs/>
          <w:sz w:val="22"/>
          <w:szCs w:val="22"/>
        </w:rPr>
        <w:t>„Instrukcją Przeciwpożarową Głównego Instytutu Górnictwa”</w:t>
      </w:r>
      <w:r w:rsidRPr="009F1DE3">
        <w:rPr>
          <w:sz w:val="22"/>
          <w:szCs w:val="22"/>
        </w:rPr>
        <w:t xml:space="preserve"> zobowiązującą do przestrzegania przepisów oraz stosowania zasad:</w:t>
      </w:r>
    </w:p>
    <w:p w:rsidR="009F1DE3" w:rsidRPr="009F1DE3" w:rsidRDefault="009F1DE3" w:rsidP="006C7AF3">
      <w:pPr>
        <w:numPr>
          <w:ilvl w:val="0"/>
          <w:numId w:val="83"/>
        </w:numPr>
        <w:spacing w:line="320" w:lineRule="exact"/>
        <w:ind w:left="567" w:hanging="567"/>
        <w:jc w:val="both"/>
        <w:rPr>
          <w:sz w:val="22"/>
          <w:szCs w:val="22"/>
        </w:rPr>
      </w:pPr>
      <w:r w:rsidRPr="009F1DE3">
        <w:rPr>
          <w:sz w:val="22"/>
          <w:szCs w:val="22"/>
        </w:rPr>
        <w:t>zapobiegania pożarom i innym miejscowym zagrożeniom,</w:t>
      </w:r>
    </w:p>
    <w:p w:rsidR="009F1DE3" w:rsidRPr="009F1DE3" w:rsidRDefault="009F1DE3" w:rsidP="006C7AF3">
      <w:pPr>
        <w:numPr>
          <w:ilvl w:val="0"/>
          <w:numId w:val="83"/>
        </w:numPr>
        <w:spacing w:line="320" w:lineRule="exact"/>
        <w:ind w:left="567" w:hanging="567"/>
        <w:jc w:val="both"/>
        <w:rPr>
          <w:sz w:val="22"/>
          <w:szCs w:val="22"/>
        </w:rPr>
      </w:pPr>
      <w:r w:rsidRPr="009F1DE3">
        <w:rPr>
          <w:sz w:val="22"/>
          <w:szCs w:val="22"/>
        </w:rPr>
        <w:t>postępowania na wypadek pożaru lub innego zagrożenia,</w:t>
      </w:r>
    </w:p>
    <w:p w:rsidR="009F1DE3" w:rsidRPr="009F1DE3" w:rsidRDefault="009F1DE3" w:rsidP="006C7AF3">
      <w:pPr>
        <w:numPr>
          <w:ilvl w:val="0"/>
          <w:numId w:val="83"/>
        </w:numPr>
        <w:spacing w:line="320" w:lineRule="exact"/>
        <w:ind w:left="567" w:hanging="567"/>
        <w:jc w:val="both"/>
        <w:rPr>
          <w:sz w:val="22"/>
          <w:szCs w:val="22"/>
        </w:rPr>
      </w:pPr>
      <w:r w:rsidRPr="009F1DE3">
        <w:rPr>
          <w:sz w:val="22"/>
          <w:szCs w:val="22"/>
        </w:rPr>
        <w:t>uzyskiwania zezwoleń, przygotowania i zabezpieczenia prac pożarowo niebezpiecznych oraz prac utrudniających działanie ratowniczo-gaśnicze.</w:t>
      </w:r>
    </w:p>
    <w:p w:rsidR="009F1DE3" w:rsidRPr="009F1DE3" w:rsidRDefault="009F1DE3" w:rsidP="006C7AF3">
      <w:pPr>
        <w:spacing w:line="320" w:lineRule="exact"/>
        <w:ind w:left="207" w:hanging="283"/>
        <w:jc w:val="center"/>
        <w:rPr>
          <w:sz w:val="22"/>
          <w:szCs w:val="22"/>
        </w:rPr>
      </w:pPr>
    </w:p>
    <w:p w:rsidR="009F1DE3" w:rsidRPr="009F1DE3" w:rsidRDefault="009F1DE3" w:rsidP="006C7AF3">
      <w:pPr>
        <w:spacing w:line="320" w:lineRule="exact"/>
        <w:jc w:val="center"/>
        <w:rPr>
          <w:b/>
          <w:bCs/>
          <w:sz w:val="22"/>
          <w:szCs w:val="22"/>
        </w:rPr>
      </w:pPr>
      <w:r w:rsidRPr="009F1DE3">
        <w:rPr>
          <w:b/>
          <w:bCs/>
          <w:sz w:val="22"/>
          <w:szCs w:val="22"/>
        </w:rPr>
        <w:t>§6</w:t>
      </w:r>
    </w:p>
    <w:p w:rsidR="009F1DE3" w:rsidRPr="009F1DE3" w:rsidRDefault="009F1DE3" w:rsidP="006C7AF3">
      <w:pPr>
        <w:numPr>
          <w:ilvl w:val="0"/>
          <w:numId w:val="80"/>
        </w:numPr>
        <w:suppressAutoHyphens/>
        <w:spacing w:line="320" w:lineRule="exact"/>
        <w:ind w:left="454"/>
        <w:jc w:val="both"/>
        <w:rPr>
          <w:sz w:val="22"/>
          <w:szCs w:val="22"/>
        </w:rPr>
      </w:pPr>
      <w:r w:rsidRPr="009F1DE3">
        <w:rPr>
          <w:sz w:val="22"/>
          <w:szCs w:val="22"/>
        </w:rPr>
        <w:t>Wykonawca zobowiązuje się do:</w:t>
      </w:r>
    </w:p>
    <w:p w:rsidR="009F1DE3" w:rsidRPr="009F1DE3" w:rsidRDefault="009F1DE3" w:rsidP="006C7AF3">
      <w:pPr>
        <w:numPr>
          <w:ilvl w:val="0"/>
          <w:numId w:val="77"/>
        </w:numPr>
        <w:suppressAutoHyphens/>
        <w:spacing w:line="320" w:lineRule="exact"/>
        <w:ind w:left="1134"/>
        <w:jc w:val="both"/>
        <w:rPr>
          <w:sz w:val="22"/>
          <w:szCs w:val="22"/>
        </w:rPr>
      </w:pPr>
      <w:r w:rsidRPr="009F1DE3">
        <w:rPr>
          <w:sz w:val="22"/>
          <w:szCs w:val="22"/>
        </w:rPr>
        <w:t xml:space="preserve">konserwacji infrastruktury teleinformatycznej wykorzystywanej do realizacji niniejszej umowy w ramach miesięcznej </w:t>
      </w:r>
      <w:r w:rsidRPr="009F1DE3">
        <w:rPr>
          <w:color w:val="000000"/>
          <w:sz w:val="22"/>
          <w:szCs w:val="22"/>
        </w:rPr>
        <w:t>opłaty za usługę</w:t>
      </w:r>
      <w:r w:rsidRPr="009F1DE3">
        <w:rPr>
          <w:sz w:val="22"/>
          <w:szCs w:val="22"/>
        </w:rPr>
        <w:t>;</w:t>
      </w:r>
    </w:p>
    <w:p w:rsidR="009F1DE3" w:rsidRPr="009F1DE3" w:rsidRDefault="009F1DE3" w:rsidP="006C7AF3">
      <w:pPr>
        <w:numPr>
          <w:ilvl w:val="0"/>
          <w:numId w:val="77"/>
        </w:numPr>
        <w:spacing w:line="320" w:lineRule="exact"/>
        <w:ind w:left="1134"/>
        <w:jc w:val="both"/>
        <w:rPr>
          <w:sz w:val="22"/>
          <w:szCs w:val="22"/>
        </w:rPr>
      </w:pPr>
      <w:r w:rsidRPr="009F1DE3">
        <w:rPr>
          <w:sz w:val="22"/>
          <w:szCs w:val="22"/>
        </w:rPr>
        <w:t>utrzymywania łącza światłowodowego, stanowiącego przedmiot umowy w sprawności eksploatacyjnej przez cały okres trwania umowy;</w:t>
      </w:r>
    </w:p>
    <w:p w:rsidR="009F1DE3" w:rsidRPr="009F1DE3" w:rsidRDefault="009F1DE3" w:rsidP="006C7AF3">
      <w:pPr>
        <w:numPr>
          <w:ilvl w:val="0"/>
          <w:numId w:val="77"/>
        </w:numPr>
        <w:tabs>
          <w:tab w:val="left" w:pos="426"/>
          <w:tab w:val="num" w:pos="644"/>
        </w:tabs>
        <w:overflowPunct w:val="0"/>
        <w:autoSpaceDE w:val="0"/>
        <w:autoSpaceDN w:val="0"/>
        <w:adjustRightInd w:val="0"/>
        <w:spacing w:line="320" w:lineRule="exact"/>
        <w:ind w:left="1134"/>
        <w:jc w:val="both"/>
        <w:textAlignment w:val="baseline"/>
        <w:rPr>
          <w:sz w:val="22"/>
          <w:szCs w:val="22"/>
        </w:rPr>
      </w:pPr>
      <w:r w:rsidRPr="009F1DE3">
        <w:rPr>
          <w:sz w:val="22"/>
          <w:szCs w:val="22"/>
        </w:rPr>
        <w:t>niezwłocznego usuwania usterek w funkcjonowaniu łącza światłowodowego;</w:t>
      </w:r>
    </w:p>
    <w:p w:rsidR="009F1DE3" w:rsidRPr="009F1DE3" w:rsidRDefault="009F1DE3" w:rsidP="006C7AF3">
      <w:pPr>
        <w:numPr>
          <w:ilvl w:val="0"/>
          <w:numId w:val="77"/>
        </w:numPr>
        <w:suppressAutoHyphens/>
        <w:spacing w:line="320" w:lineRule="exact"/>
        <w:ind w:left="1134"/>
        <w:jc w:val="both"/>
        <w:rPr>
          <w:sz w:val="22"/>
          <w:szCs w:val="22"/>
        </w:rPr>
      </w:pPr>
      <w:r w:rsidRPr="009F1DE3">
        <w:rPr>
          <w:sz w:val="22"/>
          <w:szCs w:val="22"/>
        </w:rPr>
        <w:t>wymiany lub naprawy wszystkich urządzeń telekomunikacyjnych, których uszkodzenie powoduje przełączenie na łącze redundancyjne w terminie nie dłuższym niż 48 godzin od telefonicznego lub elektronicznego zgłoszenia (wymagane jest potwierdzenie przyjęcia);</w:t>
      </w:r>
    </w:p>
    <w:p w:rsidR="009F1DE3" w:rsidRPr="009F1DE3" w:rsidRDefault="009F1DE3" w:rsidP="006C7AF3">
      <w:pPr>
        <w:numPr>
          <w:ilvl w:val="0"/>
          <w:numId w:val="77"/>
        </w:numPr>
        <w:suppressAutoHyphens/>
        <w:spacing w:line="320" w:lineRule="exact"/>
        <w:ind w:left="1134"/>
        <w:jc w:val="both"/>
        <w:rPr>
          <w:sz w:val="22"/>
          <w:szCs w:val="22"/>
        </w:rPr>
      </w:pPr>
      <w:r w:rsidRPr="009F1DE3">
        <w:rPr>
          <w:sz w:val="22"/>
          <w:szCs w:val="22"/>
        </w:rPr>
        <w:t xml:space="preserve">usuwania awarii skutkujących całkowitym brakiem łączności w czasie maksimum do </w:t>
      </w:r>
      <w:r w:rsidRPr="009F1DE3">
        <w:rPr>
          <w:color w:val="FF0000"/>
          <w:sz w:val="22"/>
          <w:szCs w:val="22"/>
        </w:rPr>
        <w:t xml:space="preserve">4 / 6 / 8 godzin </w:t>
      </w:r>
      <w:r w:rsidRPr="009F1DE3">
        <w:rPr>
          <w:sz w:val="22"/>
          <w:szCs w:val="22"/>
        </w:rPr>
        <w:t>od telefonicznego lub elektronicznego zgłoszenia (wymagane jest potwierdzenie przyjęcia);.</w:t>
      </w:r>
    </w:p>
    <w:p w:rsidR="009F1DE3" w:rsidRPr="009F1DE3" w:rsidRDefault="009F1DE3" w:rsidP="006C7AF3">
      <w:pPr>
        <w:numPr>
          <w:ilvl w:val="0"/>
          <w:numId w:val="77"/>
        </w:numPr>
        <w:suppressAutoHyphens/>
        <w:spacing w:line="320" w:lineRule="exact"/>
        <w:ind w:left="1134"/>
        <w:jc w:val="both"/>
        <w:rPr>
          <w:sz w:val="22"/>
          <w:szCs w:val="22"/>
        </w:rPr>
      </w:pPr>
      <w:r w:rsidRPr="009F1DE3">
        <w:rPr>
          <w:sz w:val="22"/>
          <w:szCs w:val="22"/>
        </w:rPr>
        <w:t>do powiadamiania Zamawiającego z wyprzedzeniem o konieczności dokonania niezbędnych prac konserwacyjnych;</w:t>
      </w:r>
    </w:p>
    <w:p w:rsidR="009F1DE3" w:rsidRPr="009F1DE3" w:rsidRDefault="009F1DE3" w:rsidP="006C7AF3">
      <w:pPr>
        <w:numPr>
          <w:ilvl w:val="0"/>
          <w:numId w:val="77"/>
        </w:numPr>
        <w:spacing w:line="320" w:lineRule="exact"/>
        <w:ind w:left="1134"/>
        <w:jc w:val="both"/>
        <w:rPr>
          <w:sz w:val="22"/>
          <w:szCs w:val="22"/>
        </w:rPr>
      </w:pPr>
      <w:r w:rsidRPr="009F1DE3">
        <w:rPr>
          <w:sz w:val="22"/>
          <w:szCs w:val="22"/>
        </w:rPr>
        <w:t xml:space="preserve">udzielania upustu w opłatach </w:t>
      </w:r>
      <w:r w:rsidR="0051637D">
        <w:rPr>
          <w:sz w:val="22"/>
          <w:szCs w:val="22"/>
        </w:rPr>
        <w:t>za dzierżawę i obsługę łącza</w:t>
      </w:r>
      <w:r w:rsidRPr="009F1DE3">
        <w:rPr>
          <w:sz w:val="22"/>
          <w:szCs w:val="22"/>
        </w:rPr>
        <w:t xml:space="preserve"> za dany miesiąc, w przypadku, gdy nie jest możliwa transmisja danych przez dzierżawione łącze.</w:t>
      </w:r>
    </w:p>
    <w:p w:rsidR="009F1DE3" w:rsidRPr="009F1DE3" w:rsidRDefault="009F1DE3" w:rsidP="006C7AF3">
      <w:pPr>
        <w:numPr>
          <w:ilvl w:val="0"/>
          <w:numId w:val="86"/>
        </w:numPr>
        <w:suppressAutoHyphens/>
        <w:spacing w:line="320" w:lineRule="exact"/>
        <w:ind w:left="567" w:hanging="567"/>
        <w:jc w:val="both"/>
        <w:rPr>
          <w:sz w:val="22"/>
          <w:szCs w:val="22"/>
        </w:rPr>
      </w:pPr>
      <w:r w:rsidRPr="009F1DE3">
        <w:rPr>
          <w:sz w:val="22"/>
          <w:szCs w:val="22"/>
        </w:rPr>
        <w:t>Obsługa świadczenia usług będzie następować bezprzerwowo. Wykonawca będzie monitorować łącze podstawowe i zapasowe w ramach pracy całodobowego systemu nadzoru działającego 24 godziny na dobę, 7 dni w tygodniu, 365 dni w roku.</w:t>
      </w:r>
    </w:p>
    <w:p w:rsidR="009F1DE3" w:rsidRPr="009F1DE3" w:rsidRDefault="009F1DE3" w:rsidP="006C7AF3">
      <w:pPr>
        <w:numPr>
          <w:ilvl w:val="0"/>
          <w:numId w:val="86"/>
        </w:numPr>
        <w:suppressAutoHyphens/>
        <w:spacing w:line="320" w:lineRule="exact"/>
        <w:ind w:left="567" w:hanging="567"/>
        <w:jc w:val="both"/>
        <w:rPr>
          <w:sz w:val="22"/>
          <w:szCs w:val="22"/>
        </w:rPr>
      </w:pPr>
      <w:r w:rsidRPr="009F1DE3">
        <w:rPr>
          <w:sz w:val="22"/>
          <w:szCs w:val="22"/>
        </w:rPr>
        <w:t>Zamawiający zobowiązuje się do:</w:t>
      </w:r>
    </w:p>
    <w:p w:rsidR="009F1DE3" w:rsidRPr="009F1DE3" w:rsidRDefault="009F1DE3" w:rsidP="006C7AF3">
      <w:pPr>
        <w:numPr>
          <w:ilvl w:val="0"/>
          <w:numId w:val="76"/>
        </w:numPr>
        <w:tabs>
          <w:tab w:val="left" w:pos="1134"/>
        </w:tabs>
        <w:suppressAutoHyphens/>
        <w:spacing w:line="320" w:lineRule="exact"/>
        <w:ind w:left="1134"/>
        <w:jc w:val="both"/>
        <w:rPr>
          <w:sz w:val="22"/>
          <w:szCs w:val="22"/>
        </w:rPr>
      </w:pPr>
      <w:r w:rsidRPr="009F1DE3">
        <w:rPr>
          <w:sz w:val="22"/>
          <w:szCs w:val="22"/>
        </w:rPr>
        <w:t>niedokonywania modyfikacji i zmian infrastruktury telekomunikacyjnej;</w:t>
      </w:r>
    </w:p>
    <w:p w:rsidR="009F1DE3" w:rsidRPr="009F1DE3" w:rsidRDefault="009F1DE3" w:rsidP="006C7AF3">
      <w:pPr>
        <w:numPr>
          <w:ilvl w:val="0"/>
          <w:numId w:val="76"/>
        </w:numPr>
        <w:tabs>
          <w:tab w:val="left" w:pos="1134"/>
        </w:tabs>
        <w:suppressAutoHyphens/>
        <w:spacing w:line="320" w:lineRule="exact"/>
        <w:ind w:left="1134"/>
        <w:jc w:val="both"/>
        <w:rPr>
          <w:sz w:val="22"/>
          <w:szCs w:val="22"/>
        </w:rPr>
      </w:pPr>
      <w:r w:rsidRPr="009F1DE3">
        <w:rPr>
          <w:sz w:val="22"/>
          <w:szCs w:val="22"/>
        </w:rPr>
        <w:t>zwrotu przedmiotu dzierżawy w stanie nie pogorszonym ponad stan zwykłego użytkowania przedmiotu dzierżawy.</w:t>
      </w:r>
    </w:p>
    <w:p w:rsidR="009F1DE3" w:rsidRPr="009F1DE3" w:rsidRDefault="009F1DE3" w:rsidP="006C7AF3">
      <w:pPr>
        <w:spacing w:line="320" w:lineRule="exact"/>
        <w:jc w:val="center"/>
        <w:rPr>
          <w:b/>
          <w:bCs/>
          <w:sz w:val="22"/>
          <w:szCs w:val="22"/>
        </w:rPr>
      </w:pPr>
      <w:r w:rsidRPr="009F1DE3">
        <w:rPr>
          <w:b/>
          <w:bCs/>
          <w:sz w:val="22"/>
          <w:szCs w:val="22"/>
        </w:rPr>
        <w:t>§7</w:t>
      </w:r>
    </w:p>
    <w:p w:rsidR="009F1DE3" w:rsidRPr="009F1DE3" w:rsidRDefault="009F1DE3" w:rsidP="006C7AF3">
      <w:pPr>
        <w:numPr>
          <w:ilvl w:val="2"/>
          <w:numId w:val="79"/>
        </w:numPr>
        <w:spacing w:line="320" w:lineRule="exact"/>
        <w:ind w:left="567" w:hanging="589"/>
        <w:jc w:val="both"/>
        <w:rPr>
          <w:sz w:val="22"/>
          <w:szCs w:val="22"/>
        </w:rPr>
      </w:pPr>
      <w:r w:rsidRPr="009F1DE3">
        <w:rPr>
          <w:sz w:val="22"/>
          <w:szCs w:val="22"/>
        </w:rPr>
        <w:t>Miesięczn</w:t>
      </w:r>
      <w:r w:rsidR="00973717">
        <w:rPr>
          <w:sz w:val="22"/>
          <w:szCs w:val="22"/>
        </w:rPr>
        <w:t>a</w:t>
      </w:r>
      <w:r w:rsidRPr="009F1DE3">
        <w:rPr>
          <w:sz w:val="22"/>
          <w:szCs w:val="22"/>
        </w:rPr>
        <w:t xml:space="preserve"> </w:t>
      </w:r>
      <w:r w:rsidR="00973717">
        <w:rPr>
          <w:sz w:val="22"/>
          <w:szCs w:val="22"/>
        </w:rPr>
        <w:t>opłata z tytułu realizacji przedmiotu umowy</w:t>
      </w:r>
      <w:r w:rsidRPr="009F1DE3">
        <w:rPr>
          <w:sz w:val="22"/>
          <w:szCs w:val="22"/>
        </w:rPr>
        <w:t xml:space="preserve"> wyniesie:</w:t>
      </w:r>
      <w:r w:rsidRPr="009F1DE3">
        <w:rPr>
          <w:sz w:val="22"/>
          <w:szCs w:val="22"/>
        </w:rPr>
        <w:br/>
        <w:t>......................... netto (słownie: ....................................).</w:t>
      </w:r>
    </w:p>
    <w:p w:rsidR="009F1DE3" w:rsidRPr="009F1DE3" w:rsidRDefault="00973717" w:rsidP="006C7AF3">
      <w:pPr>
        <w:numPr>
          <w:ilvl w:val="2"/>
          <w:numId w:val="79"/>
        </w:numPr>
        <w:spacing w:line="320" w:lineRule="exact"/>
        <w:ind w:left="567" w:hanging="589"/>
        <w:jc w:val="both"/>
        <w:rPr>
          <w:sz w:val="22"/>
          <w:szCs w:val="22"/>
        </w:rPr>
      </w:pPr>
      <w:r>
        <w:rPr>
          <w:sz w:val="22"/>
          <w:szCs w:val="22"/>
        </w:rPr>
        <w:t>Opłata</w:t>
      </w:r>
      <w:r w:rsidR="009F1DE3" w:rsidRPr="009F1DE3">
        <w:rPr>
          <w:sz w:val="22"/>
          <w:szCs w:val="22"/>
        </w:rPr>
        <w:t>, o któr</w:t>
      </w:r>
      <w:r>
        <w:rPr>
          <w:sz w:val="22"/>
          <w:szCs w:val="22"/>
        </w:rPr>
        <w:t>ej</w:t>
      </w:r>
      <w:r w:rsidR="009F1DE3" w:rsidRPr="009F1DE3">
        <w:rPr>
          <w:sz w:val="22"/>
          <w:szCs w:val="22"/>
        </w:rPr>
        <w:t xml:space="preserve"> mowa w </w:t>
      </w:r>
      <w:r>
        <w:rPr>
          <w:sz w:val="22"/>
          <w:szCs w:val="22"/>
        </w:rPr>
        <w:t>ust</w:t>
      </w:r>
      <w:r w:rsidR="009F1DE3" w:rsidRPr="009F1DE3">
        <w:rPr>
          <w:sz w:val="22"/>
          <w:szCs w:val="22"/>
        </w:rPr>
        <w:t>. 1 będzie płatn</w:t>
      </w:r>
      <w:r>
        <w:rPr>
          <w:sz w:val="22"/>
          <w:szCs w:val="22"/>
        </w:rPr>
        <w:t>a</w:t>
      </w:r>
      <w:r w:rsidR="009F1DE3" w:rsidRPr="009F1DE3">
        <w:rPr>
          <w:sz w:val="22"/>
          <w:szCs w:val="22"/>
        </w:rPr>
        <w:t xml:space="preserve"> w terminie do 30 dni </w:t>
      </w:r>
      <w:r>
        <w:rPr>
          <w:sz w:val="22"/>
          <w:szCs w:val="22"/>
        </w:rPr>
        <w:t>od dnia dostarczenia do siedziby Zamawiającego</w:t>
      </w:r>
      <w:r w:rsidR="009F1DE3" w:rsidRPr="009F1DE3">
        <w:rPr>
          <w:sz w:val="22"/>
          <w:szCs w:val="22"/>
        </w:rPr>
        <w:t xml:space="preserve"> prawidłowo wystawionej faktury.</w:t>
      </w:r>
    </w:p>
    <w:p w:rsidR="009F1DE3" w:rsidRPr="009F1DE3" w:rsidRDefault="009F1DE3" w:rsidP="006C7AF3">
      <w:pPr>
        <w:numPr>
          <w:ilvl w:val="2"/>
          <w:numId w:val="79"/>
        </w:numPr>
        <w:spacing w:line="320" w:lineRule="exact"/>
        <w:ind w:left="567" w:hanging="589"/>
        <w:jc w:val="both"/>
        <w:rPr>
          <w:sz w:val="22"/>
          <w:szCs w:val="22"/>
        </w:rPr>
      </w:pPr>
      <w:r w:rsidRPr="009F1DE3">
        <w:rPr>
          <w:sz w:val="22"/>
          <w:szCs w:val="22"/>
        </w:rPr>
        <w:t>Faktura będzie wystawiana na początku każdego miesiąca świadczenia usługi.</w:t>
      </w:r>
    </w:p>
    <w:p w:rsidR="009F1DE3" w:rsidRDefault="009F1DE3" w:rsidP="006C7AF3">
      <w:pPr>
        <w:numPr>
          <w:ilvl w:val="2"/>
          <w:numId w:val="79"/>
        </w:numPr>
        <w:spacing w:line="320" w:lineRule="exact"/>
        <w:ind w:left="567" w:hanging="589"/>
        <w:jc w:val="both"/>
        <w:rPr>
          <w:sz w:val="22"/>
          <w:szCs w:val="22"/>
        </w:rPr>
      </w:pPr>
      <w:r w:rsidRPr="009F1DE3">
        <w:rPr>
          <w:sz w:val="22"/>
          <w:szCs w:val="22"/>
        </w:rPr>
        <w:t>Wszystkie płatności netto zostaną powiększone o obowiązujący podatek VAT.</w:t>
      </w:r>
    </w:p>
    <w:p w:rsidR="00C6313A" w:rsidRPr="009F1DE3" w:rsidRDefault="00C6313A" w:rsidP="006C7AF3">
      <w:pPr>
        <w:numPr>
          <w:ilvl w:val="2"/>
          <w:numId w:val="79"/>
        </w:numPr>
        <w:spacing w:line="320" w:lineRule="exact"/>
        <w:ind w:left="567" w:hanging="589"/>
        <w:jc w:val="both"/>
        <w:rPr>
          <w:sz w:val="22"/>
          <w:szCs w:val="22"/>
        </w:rPr>
      </w:pPr>
      <w:r>
        <w:rPr>
          <w:sz w:val="22"/>
          <w:szCs w:val="22"/>
        </w:rPr>
        <w:t>Wartość netto przedmiotu umowy dla potrzeb naliczania kar umownych wynosi …………………</w:t>
      </w:r>
    </w:p>
    <w:p w:rsidR="009F1DE3" w:rsidRPr="009F1DE3" w:rsidRDefault="009F1DE3" w:rsidP="006C7AF3">
      <w:pPr>
        <w:spacing w:line="320" w:lineRule="exact"/>
        <w:ind w:left="-22"/>
        <w:jc w:val="both"/>
        <w:rPr>
          <w:sz w:val="22"/>
          <w:szCs w:val="22"/>
        </w:rPr>
      </w:pPr>
    </w:p>
    <w:p w:rsidR="009F1DE3" w:rsidRPr="009F1DE3" w:rsidRDefault="009F1DE3" w:rsidP="006C7AF3">
      <w:pPr>
        <w:spacing w:line="320" w:lineRule="exact"/>
        <w:jc w:val="center"/>
        <w:rPr>
          <w:b/>
          <w:bCs/>
          <w:sz w:val="22"/>
          <w:szCs w:val="22"/>
        </w:rPr>
      </w:pPr>
      <w:r w:rsidRPr="009F1DE3">
        <w:rPr>
          <w:b/>
          <w:bCs/>
          <w:sz w:val="22"/>
          <w:szCs w:val="22"/>
        </w:rPr>
        <w:t>§8</w:t>
      </w:r>
    </w:p>
    <w:p w:rsidR="009F1DE3" w:rsidRPr="009F1DE3" w:rsidRDefault="009F1DE3" w:rsidP="006C7AF3">
      <w:pPr>
        <w:spacing w:line="320" w:lineRule="exact"/>
        <w:jc w:val="both"/>
        <w:rPr>
          <w:sz w:val="22"/>
          <w:szCs w:val="22"/>
        </w:rPr>
      </w:pPr>
      <w:r w:rsidRPr="009F1DE3">
        <w:rPr>
          <w:sz w:val="22"/>
          <w:szCs w:val="22"/>
        </w:rPr>
        <w:t xml:space="preserve">Odbiór uruchomionego łącza światłowodowego przez Zamawiającego nastąpi jednorazowo w terminie do </w:t>
      </w:r>
      <w:r w:rsidRPr="009F1DE3">
        <w:rPr>
          <w:b/>
          <w:bCs/>
          <w:sz w:val="22"/>
          <w:szCs w:val="22"/>
        </w:rPr>
        <w:t>7 dni</w:t>
      </w:r>
      <w:r w:rsidRPr="009F1DE3">
        <w:rPr>
          <w:sz w:val="22"/>
          <w:szCs w:val="22"/>
        </w:rPr>
        <w:t>, licząc od daty zawiadomienia go przez Wykonawcę o gotowości do odbioru, na podstawie protokołu odbioru podpisanego przez obie strony, nie później niż do dnia 31 marca 2017 r.</w:t>
      </w:r>
    </w:p>
    <w:p w:rsidR="009F1DE3" w:rsidRPr="009F1DE3" w:rsidRDefault="009F1DE3" w:rsidP="006C7AF3">
      <w:pPr>
        <w:spacing w:line="320" w:lineRule="exact"/>
        <w:jc w:val="both"/>
        <w:rPr>
          <w:b/>
          <w:bCs/>
          <w:sz w:val="22"/>
          <w:szCs w:val="22"/>
        </w:rPr>
      </w:pPr>
    </w:p>
    <w:p w:rsidR="009F1DE3" w:rsidRPr="009F1DE3" w:rsidRDefault="009F1DE3" w:rsidP="006C7AF3">
      <w:pPr>
        <w:spacing w:line="320" w:lineRule="exact"/>
        <w:jc w:val="center"/>
        <w:rPr>
          <w:b/>
          <w:bCs/>
          <w:sz w:val="22"/>
          <w:szCs w:val="22"/>
        </w:rPr>
      </w:pPr>
      <w:r w:rsidRPr="009F1DE3">
        <w:rPr>
          <w:b/>
          <w:bCs/>
          <w:sz w:val="22"/>
          <w:szCs w:val="22"/>
        </w:rPr>
        <w:t>§9</w:t>
      </w:r>
    </w:p>
    <w:p w:rsidR="009F1DE3" w:rsidRPr="009F1DE3" w:rsidRDefault="009F1DE3" w:rsidP="006C7AF3">
      <w:pPr>
        <w:numPr>
          <w:ilvl w:val="0"/>
          <w:numId w:val="72"/>
        </w:numPr>
        <w:overflowPunct w:val="0"/>
        <w:autoSpaceDE w:val="0"/>
        <w:autoSpaceDN w:val="0"/>
        <w:adjustRightInd w:val="0"/>
        <w:spacing w:line="320" w:lineRule="exact"/>
        <w:ind w:left="421"/>
        <w:jc w:val="both"/>
        <w:textAlignment w:val="baseline"/>
        <w:rPr>
          <w:sz w:val="22"/>
          <w:szCs w:val="22"/>
        </w:rPr>
      </w:pPr>
      <w:r w:rsidRPr="009F1DE3">
        <w:rPr>
          <w:sz w:val="22"/>
          <w:szCs w:val="22"/>
        </w:rPr>
        <w:t>Zamawiający potwierdza upoważnienie do otrzymania faktur VAT i upoważnia Wykonawcę do ich wystawiania bez swojego podpisu.</w:t>
      </w:r>
    </w:p>
    <w:p w:rsidR="009F1DE3" w:rsidRPr="009F1DE3" w:rsidRDefault="009F1DE3" w:rsidP="006C7AF3">
      <w:pPr>
        <w:numPr>
          <w:ilvl w:val="0"/>
          <w:numId w:val="72"/>
        </w:numPr>
        <w:overflowPunct w:val="0"/>
        <w:autoSpaceDE w:val="0"/>
        <w:autoSpaceDN w:val="0"/>
        <w:adjustRightInd w:val="0"/>
        <w:spacing w:line="320" w:lineRule="exact"/>
        <w:ind w:left="421"/>
        <w:jc w:val="both"/>
        <w:textAlignment w:val="baseline"/>
        <w:rPr>
          <w:sz w:val="22"/>
          <w:szCs w:val="22"/>
        </w:rPr>
      </w:pPr>
      <w:r w:rsidRPr="009F1DE3">
        <w:rPr>
          <w:sz w:val="22"/>
          <w:szCs w:val="22"/>
        </w:rPr>
        <w:t>Wykonawca oświadcza, że jest płatnikiem podatku VAT.</w:t>
      </w:r>
    </w:p>
    <w:p w:rsidR="009F1DE3" w:rsidRPr="009F1DE3" w:rsidRDefault="009F1DE3" w:rsidP="006C7AF3">
      <w:pPr>
        <w:tabs>
          <w:tab w:val="left" w:pos="4253"/>
        </w:tabs>
        <w:spacing w:line="320" w:lineRule="exact"/>
        <w:ind w:firstLine="426"/>
        <w:jc w:val="both"/>
        <w:rPr>
          <w:b/>
          <w:bCs/>
          <w:sz w:val="22"/>
          <w:szCs w:val="22"/>
        </w:rPr>
      </w:pPr>
      <w:r w:rsidRPr="009F1DE3">
        <w:rPr>
          <w:sz w:val="22"/>
          <w:szCs w:val="22"/>
        </w:rPr>
        <w:t>Nr identyfikacyjny Zamawiającego /NIP/</w:t>
      </w:r>
      <w:r w:rsidR="00D1036A" w:rsidRPr="006C7AF3">
        <w:rPr>
          <w:sz w:val="22"/>
          <w:szCs w:val="22"/>
        </w:rPr>
        <w:tab/>
      </w:r>
      <w:r w:rsidR="00D1036A" w:rsidRPr="006C7AF3">
        <w:rPr>
          <w:sz w:val="22"/>
          <w:szCs w:val="22"/>
        </w:rPr>
        <w:tab/>
      </w:r>
      <w:r w:rsidRPr="009F1DE3">
        <w:rPr>
          <w:sz w:val="22"/>
          <w:szCs w:val="22"/>
        </w:rPr>
        <w:tab/>
      </w:r>
      <w:r w:rsidRPr="009F1DE3">
        <w:rPr>
          <w:b/>
          <w:bCs/>
          <w:sz w:val="22"/>
          <w:szCs w:val="22"/>
        </w:rPr>
        <w:t>634-012-60-16</w:t>
      </w:r>
    </w:p>
    <w:p w:rsidR="009F1DE3" w:rsidRPr="009F1DE3" w:rsidRDefault="009F1DE3" w:rsidP="006C7AF3">
      <w:pPr>
        <w:tabs>
          <w:tab w:val="left" w:pos="4253"/>
        </w:tabs>
        <w:spacing w:line="320" w:lineRule="exact"/>
        <w:ind w:firstLine="426"/>
        <w:jc w:val="both"/>
        <w:rPr>
          <w:b/>
          <w:bCs/>
          <w:sz w:val="22"/>
          <w:szCs w:val="22"/>
        </w:rPr>
      </w:pPr>
      <w:r w:rsidRPr="009F1DE3">
        <w:rPr>
          <w:sz w:val="22"/>
          <w:szCs w:val="22"/>
        </w:rPr>
        <w:t>Nr identyfikacyjny Wykonawcy /NIP/</w:t>
      </w:r>
      <w:r w:rsidRPr="009F1DE3">
        <w:rPr>
          <w:b/>
          <w:bCs/>
          <w:sz w:val="22"/>
          <w:szCs w:val="22"/>
        </w:rPr>
        <w:t xml:space="preserve"> </w:t>
      </w:r>
      <w:r w:rsidRPr="009F1DE3">
        <w:rPr>
          <w:b/>
          <w:bCs/>
          <w:sz w:val="22"/>
          <w:szCs w:val="22"/>
        </w:rPr>
        <w:tab/>
      </w:r>
      <w:r w:rsidRPr="009F1DE3">
        <w:rPr>
          <w:b/>
          <w:bCs/>
          <w:sz w:val="22"/>
          <w:szCs w:val="22"/>
        </w:rPr>
        <w:tab/>
      </w:r>
      <w:r w:rsidRPr="009F1DE3">
        <w:rPr>
          <w:b/>
          <w:bCs/>
          <w:sz w:val="22"/>
          <w:szCs w:val="22"/>
        </w:rPr>
        <w:tab/>
        <w:t>.............................</w:t>
      </w:r>
    </w:p>
    <w:p w:rsidR="009F1DE3" w:rsidRPr="009F1DE3" w:rsidRDefault="009F1DE3" w:rsidP="006C7AF3">
      <w:pPr>
        <w:tabs>
          <w:tab w:val="left" w:pos="4253"/>
        </w:tabs>
        <w:spacing w:line="320" w:lineRule="exact"/>
        <w:ind w:firstLine="426"/>
        <w:jc w:val="both"/>
        <w:rPr>
          <w:b/>
          <w:bCs/>
          <w:sz w:val="22"/>
          <w:szCs w:val="22"/>
        </w:rPr>
      </w:pPr>
    </w:p>
    <w:p w:rsidR="009F1DE3" w:rsidRPr="009F1DE3" w:rsidRDefault="009F1DE3" w:rsidP="006C7AF3">
      <w:pPr>
        <w:spacing w:line="320" w:lineRule="exact"/>
        <w:jc w:val="center"/>
        <w:rPr>
          <w:b/>
          <w:bCs/>
          <w:sz w:val="22"/>
          <w:szCs w:val="22"/>
        </w:rPr>
      </w:pPr>
      <w:r w:rsidRPr="009F1DE3">
        <w:rPr>
          <w:b/>
          <w:bCs/>
          <w:sz w:val="22"/>
          <w:szCs w:val="22"/>
        </w:rPr>
        <w:t>§10</w:t>
      </w:r>
    </w:p>
    <w:p w:rsidR="009F1DE3" w:rsidRPr="009F1DE3" w:rsidRDefault="009F1DE3" w:rsidP="006C7AF3">
      <w:pPr>
        <w:tabs>
          <w:tab w:val="left" w:pos="4253"/>
        </w:tabs>
        <w:spacing w:line="320" w:lineRule="exact"/>
        <w:jc w:val="both"/>
        <w:rPr>
          <w:sz w:val="22"/>
          <w:szCs w:val="22"/>
        </w:rPr>
      </w:pPr>
      <w:r w:rsidRPr="009F1DE3">
        <w:rPr>
          <w:sz w:val="22"/>
          <w:szCs w:val="22"/>
        </w:rPr>
        <w:t xml:space="preserve">Zamawiający ustanawia do pełnienia osoby nadzorującej uruchomienie i udostępnienie łącza światłowodowego: </w:t>
      </w:r>
      <w:r w:rsidRPr="006C7AF3">
        <w:rPr>
          <w:sz w:val="22"/>
          <w:szCs w:val="22"/>
        </w:rPr>
        <w:t xml:space="preserve">Pana </w:t>
      </w:r>
      <w:r w:rsidRPr="009F1DE3">
        <w:rPr>
          <w:sz w:val="22"/>
          <w:szCs w:val="22"/>
        </w:rPr>
        <w:t xml:space="preserve">mgr inż. Jerzego </w:t>
      </w:r>
      <w:proofErr w:type="spellStart"/>
      <w:r w:rsidRPr="009F1DE3">
        <w:rPr>
          <w:sz w:val="22"/>
          <w:szCs w:val="22"/>
        </w:rPr>
        <w:t>Neliszera</w:t>
      </w:r>
      <w:proofErr w:type="spellEnd"/>
      <w:r w:rsidRPr="009F1DE3">
        <w:rPr>
          <w:sz w:val="22"/>
          <w:szCs w:val="22"/>
        </w:rPr>
        <w:t>.</w:t>
      </w:r>
    </w:p>
    <w:p w:rsidR="009F1DE3" w:rsidRPr="009F1DE3" w:rsidRDefault="009F1DE3" w:rsidP="006C7AF3">
      <w:pPr>
        <w:tabs>
          <w:tab w:val="left" w:pos="4253"/>
        </w:tabs>
        <w:spacing w:line="320" w:lineRule="exact"/>
        <w:jc w:val="both"/>
        <w:rPr>
          <w:b/>
          <w:bCs/>
          <w:sz w:val="22"/>
          <w:szCs w:val="22"/>
        </w:rPr>
      </w:pPr>
    </w:p>
    <w:p w:rsidR="009F1DE3" w:rsidRPr="009F1DE3" w:rsidRDefault="009F1DE3" w:rsidP="006C7AF3">
      <w:pPr>
        <w:spacing w:line="320" w:lineRule="exact"/>
        <w:jc w:val="center"/>
        <w:rPr>
          <w:b/>
          <w:bCs/>
          <w:sz w:val="22"/>
          <w:szCs w:val="22"/>
        </w:rPr>
      </w:pPr>
      <w:r w:rsidRPr="009F1DE3">
        <w:rPr>
          <w:b/>
          <w:bCs/>
          <w:sz w:val="22"/>
          <w:szCs w:val="22"/>
        </w:rPr>
        <w:t>§11</w:t>
      </w:r>
    </w:p>
    <w:p w:rsidR="009F1DE3" w:rsidRPr="009F1DE3" w:rsidRDefault="009F1DE3" w:rsidP="006C7AF3">
      <w:pPr>
        <w:numPr>
          <w:ilvl w:val="6"/>
          <w:numId w:val="72"/>
        </w:numPr>
        <w:spacing w:line="320" w:lineRule="exact"/>
        <w:ind w:left="480" w:hanging="480"/>
        <w:jc w:val="both"/>
        <w:rPr>
          <w:sz w:val="22"/>
          <w:szCs w:val="22"/>
        </w:rPr>
      </w:pPr>
      <w:r w:rsidRPr="009F1DE3">
        <w:rPr>
          <w:sz w:val="22"/>
          <w:szCs w:val="22"/>
        </w:rPr>
        <w:t xml:space="preserve">Wykonawca zobowiązuje się do utrzymywania łącza światłowodowego, stanowiącego przedmiot umowy, w </w:t>
      </w:r>
      <w:r w:rsidR="00973717">
        <w:rPr>
          <w:sz w:val="22"/>
          <w:szCs w:val="22"/>
        </w:rPr>
        <w:t xml:space="preserve">należytej </w:t>
      </w:r>
      <w:r w:rsidRPr="009F1DE3">
        <w:rPr>
          <w:sz w:val="22"/>
          <w:szCs w:val="22"/>
        </w:rPr>
        <w:t xml:space="preserve">sprawności eksploatacyjnej przez cały okres </w:t>
      </w:r>
      <w:r w:rsidR="00973717">
        <w:rPr>
          <w:sz w:val="22"/>
          <w:szCs w:val="22"/>
        </w:rPr>
        <w:t>obowiązywania</w:t>
      </w:r>
      <w:r w:rsidRPr="009F1DE3">
        <w:rPr>
          <w:sz w:val="22"/>
          <w:szCs w:val="22"/>
        </w:rPr>
        <w:t xml:space="preserve"> umowy.</w:t>
      </w:r>
    </w:p>
    <w:p w:rsidR="009F1DE3" w:rsidRPr="009F1DE3" w:rsidRDefault="009F1DE3" w:rsidP="006C7AF3">
      <w:pPr>
        <w:numPr>
          <w:ilvl w:val="6"/>
          <w:numId w:val="72"/>
        </w:numPr>
        <w:spacing w:line="320" w:lineRule="exact"/>
        <w:ind w:left="480" w:hanging="480"/>
        <w:jc w:val="both"/>
        <w:rPr>
          <w:sz w:val="22"/>
          <w:szCs w:val="22"/>
        </w:rPr>
      </w:pPr>
      <w:r w:rsidRPr="009F1DE3">
        <w:rPr>
          <w:sz w:val="22"/>
          <w:szCs w:val="22"/>
        </w:rPr>
        <w:t>Wykonawca zobowiązuje się do niezwłocznego usuwania usterek w funkcjonowaniu łącza światłowodowego zgodnie z § 6 ust.1 pkt d).</w:t>
      </w:r>
    </w:p>
    <w:p w:rsidR="009F1DE3" w:rsidRPr="009F1DE3" w:rsidRDefault="009F1DE3" w:rsidP="006C7AF3">
      <w:pPr>
        <w:numPr>
          <w:ilvl w:val="6"/>
          <w:numId w:val="72"/>
        </w:numPr>
        <w:spacing w:line="320" w:lineRule="exact"/>
        <w:ind w:left="480" w:hanging="480"/>
        <w:jc w:val="both"/>
        <w:rPr>
          <w:sz w:val="22"/>
          <w:szCs w:val="22"/>
        </w:rPr>
      </w:pPr>
      <w:r w:rsidRPr="009F1DE3">
        <w:rPr>
          <w:sz w:val="22"/>
          <w:szCs w:val="22"/>
        </w:rPr>
        <w:t xml:space="preserve">Zamawiającemu przysługuje </w:t>
      </w:r>
      <w:r w:rsidR="00973717">
        <w:rPr>
          <w:sz w:val="22"/>
          <w:szCs w:val="22"/>
        </w:rPr>
        <w:t>odpowiednie zmniejszenie opłaty</w:t>
      </w:r>
      <w:r w:rsidRPr="009F1DE3">
        <w:rPr>
          <w:sz w:val="22"/>
          <w:szCs w:val="22"/>
        </w:rPr>
        <w:t xml:space="preserve"> za dany miesiąc, w przypadku, gdy nie jest możliwa transmisja danych przez dzierżawione łącze.</w:t>
      </w:r>
    </w:p>
    <w:p w:rsidR="009F1DE3" w:rsidRPr="009F1DE3" w:rsidRDefault="009F1DE3" w:rsidP="006C7AF3">
      <w:pPr>
        <w:spacing w:line="320" w:lineRule="exact"/>
        <w:jc w:val="center"/>
        <w:rPr>
          <w:b/>
          <w:bCs/>
          <w:sz w:val="22"/>
          <w:szCs w:val="22"/>
        </w:rPr>
      </w:pPr>
    </w:p>
    <w:p w:rsidR="009F1DE3" w:rsidRPr="009F1DE3" w:rsidRDefault="009F1DE3" w:rsidP="006C7AF3">
      <w:pPr>
        <w:spacing w:line="320" w:lineRule="exact"/>
        <w:jc w:val="center"/>
        <w:rPr>
          <w:b/>
          <w:bCs/>
          <w:sz w:val="22"/>
          <w:szCs w:val="22"/>
        </w:rPr>
      </w:pPr>
      <w:r w:rsidRPr="009F1DE3">
        <w:rPr>
          <w:b/>
          <w:bCs/>
          <w:sz w:val="22"/>
          <w:szCs w:val="22"/>
        </w:rPr>
        <w:t>§12</w:t>
      </w:r>
    </w:p>
    <w:p w:rsidR="009F1DE3" w:rsidRPr="009F1DE3" w:rsidRDefault="009F1DE3" w:rsidP="006C7AF3">
      <w:pPr>
        <w:spacing w:line="320" w:lineRule="exact"/>
        <w:ind w:left="567" w:hanging="567"/>
        <w:rPr>
          <w:sz w:val="22"/>
          <w:szCs w:val="22"/>
        </w:rPr>
      </w:pPr>
      <w:r w:rsidRPr="009F1DE3">
        <w:rPr>
          <w:sz w:val="22"/>
          <w:szCs w:val="22"/>
        </w:rPr>
        <w:t>1.</w:t>
      </w:r>
      <w:r w:rsidRPr="009F1DE3">
        <w:rPr>
          <w:sz w:val="22"/>
          <w:szCs w:val="22"/>
        </w:rPr>
        <w:tab/>
        <w:t>Wykonawca zapłaci Zamawiającemu kary umowne w razie:</w:t>
      </w:r>
    </w:p>
    <w:p w:rsidR="009F1DE3" w:rsidRPr="009F1DE3" w:rsidRDefault="009F1DE3" w:rsidP="006C7AF3">
      <w:pPr>
        <w:spacing w:line="320" w:lineRule="exact"/>
        <w:ind w:left="993" w:hanging="426"/>
        <w:rPr>
          <w:sz w:val="22"/>
          <w:szCs w:val="22"/>
        </w:rPr>
      </w:pPr>
      <w:r w:rsidRPr="009F1DE3">
        <w:rPr>
          <w:sz w:val="22"/>
          <w:szCs w:val="22"/>
        </w:rPr>
        <w:t>a)</w:t>
      </w:r>
      <w:r w:rsidRPr="009F1DE3">
        <w:rPr>
          <w:sz w:val="22"/>
          <w:szCs w:val="22"/>
        </w:rPr>
        <w:tab/>
        <w:t xml:space="preserve">Niewykonania przedmiotu umowy z przyczyn leżących po stronie Wykonawcy – w wysokości </w:t>
      </w:r>
      <w:r w:rsidRPr="009F1DE3">
        <w:rPr>
          <w:b/>
          <w:bCs/>
          <w:sz w:val="22"/>
          <w:szCs w:val="22"/>
        </w:rPr>
        <w:t>10%</w:t>
      </w:r>
      <w:r w:rsidRPr="009F1DE3">
        <w:rPr>
          <w:sz w:val="22"/>
          <w:szCs w:val="22"/>
        </w:rPr>
        <w:t xml:space="preserve"> wartości netto przedmiotu umowy.</w:t>
      </w:r>
    </w:p>
    <w:p w:rsidR="009F1DE3" w:rsidRPr="009F1DE3" w:rsidRDefault="009F1DE3" w:rsidP="006C7AF3">
      <w:pPr>
        <w:spacing w:line="320" w:lineRule="exact"/>
        <w:ind w:left="993" w:hanging="426"/>
        <w:rPr>
          <w:b/>
          <w:bCs/>
          <w:sz w:val="22"/>
          <w:szCs w:val="22"/>
        </w:rPr>
      </w:pPr>
      <w:r w:rsidRPr="009F1DE3">
        <w:rPr>
          <w:sz w:val="22"/>
          <w:szCs w:val="22"/>
        </w:rPr>
        <w:t>b)</w:t>
      </w:r>
      <w:r w:rsidRPr="009F1DE3">
        <w:rPr>
          <w:sz w:val="22"/>
          <w:szCs w:val="22"/>
        </w:rPr>
        <w:tab/>
        <w:t xml:space="preserve">Opóźnienia w wykonaniu przedmiotu umowy, z przyczyn leżących po stronie Wykonawcy - w wysokości </w:t>
      </w:r>
      <w:r w:rsidRPr="009F1DE3">
        <w:rPr>
          <w:b/>
          <w:bCs/>
          <w:sz w:val="22"/>
          <w:szCs w:val="22"/>
        </w:rPr>
        <w:t>0,1 %</w:t>
      </w:r>
      <w:r w:rsidRPr="009F1DE3">
        <w:rPr>
          <w:sz w:val="22"/>
          <w:szCs w:val="22"/>
        </w:rPr>
        <w:t xml:space="preserve"> wartości netto przedmiotu umowy za każdy dzień opóźnienia</w:t>
      </w:r>
      <w:r w:rsidR="0051637D">
        <w:rPr>
          <w:sz w:val="22"/>
          <w:szCs w:val="22"/>
        </w:rPr>
        <w:t>.</w:t>
      </w:r>
      <w:r w:rsidRPr="009F1DE3">
        <w:rPr>
          <w:sz w:val="22"/>
          <w:szCs w:val="22"/>
        </w:rPr>
        <w:t xml:space="preserve"> </w:t>
      </w:r>
    </w:p>
    <w:p w:rsidR="009F1DE3" w:rsidRDefault="009F1DE3" w:rsidP="007A37C2">
      <w:pPr>
        <w:spacing w:line="320" w:lineRule="exact"/>
        <w:ind w:left="567" w:hanging="567"/>
        <w:jc w:val="both"/>
        <w:rPr>
          <w:sz w:val="22"/>
          <w:szCs w:val="22"/>
        </w:rPr>
      </w:pPr>
      <w:r w:rsidRPr="009F1DE3">
        <w:rPr>
          <w:sz w:val="22"/>
          <w:szCs w:val="22"/>
        </w:rPr>
        <w:t>2.</w:t>
      </w:r>
      <w:r w:rsidRPr="009F1DE3">
        <w:rPr>
          <w:sz w:val="22"/>
          <w:szCs w:val="22"/>
        </w:rPr>
        <w:tab/>
      </w:r>
      <w:r w:rsidR="0051637D" w:rsidRPr="009F1DE3">
        <w:rPr>
          <w:sz w:val="22"/>
          <w:szCs w:val="22"/>
        </w:rPr>
        <w:t xml:space="preserve">Usuwanie awarii łącza skutkujących całkowitym przerwaniem łączności sieciowej Katowice - Mikołów </w:t>
      </w:r>
      <w:r w:rsidR="007A37C2">
        <w:rPr>
          <w:sz w:val="22"/>
          <w:szCs w:val="22"/>
        </w:rPr>
        <w:t>zostanie</w:t>
      </w:r>
      <w:r w:rsidR="0051637D" w:rsidRPr="009F1DE3">
        <w:rPr>
          <w:sz w:val="22"/>
          <w:szCs w:val="22"/>
        </w:rPr>
        <w:t xml:space="preserve"> realizowane w czasie maksimum do </w:t>
      </w:r>
      <w:r w:rsidR="0051637D" w:rsidRPr="009F1DE3">
        <w:rPr>
          <w:color w:val="FF0000"/>
          <w:sz w:val="22"/>
          <w:szCs w:val="22"/>
        </w:rPr>
        <w:t>4 / 6 / 8</w:t>
      </w:r>
      <w:r w:rsidR="0051637D" w:rsidRPr="009F1DE3">
        <w:rPr>
          <w:sz w:val="22"/>
          <w:szCs w:val="22"/>
        </w:rPr>
        <w:t xml:space="preserve"> godzin. Za każdą godzinę opóźnienia w usuwaniu awarii skutkującej przerwą łącza w stosunku do maksymalnego czasu Wykonawca przekaże Zamawiającemu bonifikatę w wysokości </w:t>
      </w:r>
      <w:r w:rsidR="0051637D">
        <w:rPr>
          <w:sz w:val="22"/>
          <w:szCs w:val="22"/>
        </w:rPr>
        <w:t>10</w:t>
      </w:r>
      <w:r w:rsidR="0051637D" w:rsidRPr="009F1DE3">
        <w:rPr>
          <w:sz w:val="22"/>
          <w:szCs w:val="22"/>
        </w:rPr>
        <w:t xml:space="preserve">% miesięcznej opłaty </w:t>
      </w:r>
      <w:r w:rsidR="0051637D" w:rsidRPr="006C7AF3">
        <w:rPr>
          <w:sz w:val="22"/>
          <w:szCs w:val="22"/>
        </w:rPr>
        <w:t xml:space="preserve">netto </w:t>
      </w:r>
      <w:r w:rsidR="0051637D" w:rsidRPr="009F1DE3">
        <w:rPr>
          <w:sz w:val="22"/>
          <w:szCs w:val="22"/>
        </w:rPr>
        <w:t>za usługę. Po każdej awarii lub planowanej niedostępności łącza trwającej dłużej niż 30 minut Wykonawca prześle pocztą elektroniczną informację o awarii, która powinna zawierać między innymi przyczynę awarii lub planowanej niedostępności łącza i czas jej trwania.</w:t>
      </w:r>
    </w:p>
    <w:p w:rsidR="009F1DE3" w:rsidRPr="009F1DE3" w:rsidRDefault="009F1DE3" w:rsidP="006D530C">
      <w:pPr>
        <w:spacing w:line="320" w:lineRule="exact"/>
        <w:ind w:left="567" w:hanging="567"/>
        <w:rPr>
          <w:sz w:val="22"/>
          <w:szCs w:val="22"/>
        </w:rPr>
      </w:pPr>
      <w:r w:rsidRPr="009F1DE3">
        <w:rPr>
          <w:sz w:val="22"/>
          <w:szCs w:val="22"/>
        </w:rPr>
        <w:t>3.</w:t>
      </w:r>
      <w:r w:rsidRPr="009F1DE3">
        <w:rPr>
          <w:sz w:val="22"/>
          <w:szCs w:val="22"/>
        </w:rPr>
        <w:tab/>
      </w:r>
      <w:r w:rsidR="00085C01" w:rsidRPr="00085C01">
        <w:rPr>
          <w:sz w:val="22"/>
          <w:szCs w:val="22"/>
        </w:rPr>
        <w:t>W ramach usługi musi być gwarantowana Roczna Dostępność Łącza (RDL) na poziomie minimum 99,9%:</w:t>
      </w:r>
      <w:r w:rsidR="00085C01" w:rsidRPr="00085C01">
        <w:rPr>
          <w:sz w:val="22"/>
          <w:szCs w:val="22"/>
        </w:rPr>
        <w:br/>
        <w:t>RDL = (LGR - RNL) / LGR * 100 [%]</w:t>
      </w:r>
      <w:r w:rsidR="00085C01" w:rsidRPr="00085C01">
        <w:rPr>
          <w:sz w:val="22"/>
          <w:szCs w:val="22"/>
        </w:rPr>
        <w:br/>
        <w:t>gdzie:</w:t>
      </w:r>
      <w:r w:rsidR="00085C01" w:rsidRPr="00085C01">
        <w:rPr>
          <w:sz w:val="22"/>
          <w:szCs w:val="22"/>
        </w:rPr>
        <w:br/>
        <w:t>LGR (Liczba Godzin w Roku) [h] = LDR (Liczba Dni w Roku) x 24 [h]</w:t>
      </w:r>
      <w:r w:rsidR="00085C01" w:rsidRPr="00085C01">
        <w:rPr>
          <w:sz w:val="22"/>
          <w:szCs w:val="22"/>
        </w:rPr>
        <w:br/>
        <w:t>RNL (Roczna Niedostępność Łącza) [h] - suma wszystkich godzin całkowitej niedostępności łącza (z dokładnością do ½ h).</w:t>
      </w:r>
      <w:r w:rsidR="00085C01" w:rsidRPr="00085C01">
        <w:rPr>
          <w:sz w:val="22"/>
          <w:szCs w:val="22"/>
        </w:rPr>
        <w:br/>
        <w:t xml:space="preserve">Za każdy rozpoczęty promil dostępności łącza niższej w stosunku do gwarantowanej Wykonawca uiści Zamawiającemu bonifikatę z tytułu niedostępności usługi w wysokości 1% łącznych rocznych opłat </w:t>
      </w:r>
      <w:r w:rsidR="004D079A">
        <w:rPr>
          <w:sz w:val="22"/>
          <w:szCs w:val="22"/>
        </w:rPr>
        <w:t xml:space="preserve">netto </w:t>
      </w:r>
      <w:r w:rsidR="00085C01" w:rsidRPr="00085C01">
        <w:rPr>
          <w:sz w:val="22"/>
          <w:szCs w:val="22"/>
        </w:rPr>
        <w:t xml:space="preserve">za usługę (np.: 99,8% &lt;= RDL &lt; 99,9% </w:t>
      </w:r>
      <w:r w:rsidR="00085C01" w:rsidRPr="00085C01">
        <w:rPr>
          <w:sz w:val="22"/>
          <w:szCs w:val="22"/>
        </w:rPr>
        <w:sym w:font="Wingdings" w:char="F0E8"/>
      </w:r>
      <w:r w:rsidR="00085C01" w:rsidRPr="00085C01">
        <w:rPr>
          <w:sz w:val="22"/>
          <w:szCs w:val="22"/>
        </w:rPr>
        <w:t xml:space="preserve"> 1%, 99,4% &lt;= RDL &lt; 99,5% </w:t>
      </w:r>
      <w:r w:rsidR="00085C01" w:rsidRPr="00085C01">
        <w:rPr>
          <w:sz w:val="22"/>
          <w:szCs w:val="22"/>
        </w:rPr>
        <w:sym w:font="Wingdings" w:char="F0E8"/>
      </w:r>
      <w:r w:rsidR="00085C01" w:rsidRPr="00085C01">
        <w:rPr>
          <w:sz w:val="22"/>
          <w:szCs w:val="22"/>
        </w:rPr>
        <w:t xml:space="preserve"> 5%). Rozliczenie gwarantowanej dostępności łącza będzie dokonywane po każdych zakończonych 12 miesiącach umowy dotyczącej łącza</w:t>
      </w:r>
      <w:r w:rsidRPr="009F1DE3">
        <w:rPr>
          <w:sz w:val="22"/>
          <w:szCs w:val="22"/>
        </w:rPr>
        <w:t>.</w:t>
      </w:r>
    </w:p>
    <w:p w:rsidR="009F1DE3" w:rsidRPr="009F1DE3" w:rsidRDefault="009F1DE3" w:rsidP="006C7AF3">
      <w:pPr>
        <w:spacing w:line="320" w:lineRule="exact"/>
        <w:ind w:left="567" w:hanging="567"/>
        <w:rPr>
          <w:sz w:val="22"/>
          <w:szCs w:val="22"/>
        </w:rPr>
      </w:pPr>
      <w:r w:rsidRPr="009F1DE3">
        <w:rPr>
          <w:sz w:val="22"/>
          <w:szCs w:val="22"/>
        </w:rPr>
        <w:t>4.</w:t>
      </w:r>
      <w:r w:rsidRPr="009F1DE3">
        <w:rPr>
          <w:sz w:val="22"/>
          <w:szCs w:val="22"/>
        </w:rPr>
        <w:tab/>
      </w:r>
      <w:r w:rsidR="0051637D" w:rsidRPr="009F1DE3">
        <w:rPr>
          <w:sz w:val="22"/>
          <w:szCs w:val="22"/>
        </w:rPr>
        <w:t>Kary umowne będą płacone w terminie do 14 dni od daty wystawienia noty</w:t>
      </w:r>
      <w:r w:rsidR="0051637D">
        <w:rPr>
          <w:sz w:val="22"/>
          <w:szCs w:val="22"/>
        </w:rPr>
        <w:t>.</w:t>
      </w:r>
    </w:p>
    <w:p w:rsidR="00D76898" w:rsidRDefault="00D76898" w:rsidP="006C7AF3">
      <w:pPr>
        <w:spacing w:line="320" w:lineRule="exact"/>
        <w:ind w:left="567" w:hanging="567"/>
        <w:jc w:val="both"/>
        <w:rPr>
          <w:sz w:val="22"/>
          <w:szCs w:val="22"/>
        </w:rPr>
      </w:pPr>
      <w:r w:rsidRPr="006C7AF3">
        <w:rPr>
          <w:sz w:val="22"/>
          <w:szCs w:val="22"/>
        </w:rPr>
        <w:t>5.</w:t>
      </w:r>
      <w:r w:rsidRPr="006C7AF3">
        <w:rPr>
          <w:sz w:val="22"/>
          <w:szCs w:val="22"/>
        </w:rPr>
        <w:tab/>
      </w:r>
      <w:r w:rsidR="00E4148D">
        <w:rPr>
          <w:sz w:val="22"/>
          <w:szCs w:val="22"/>
        </w:rPr>
        <w:t>Zamawiający może</w:t>
      </w:r>
      <w:r w:rsidR="0051637D" w:rsidRPr="009F1DE3">
        <w:rPr>
          <w:sz w:val="22"/>
          <w:szCs w:val="22"/>
        </w:rPr>
        <w:t xml:space="preserve"> dochodzić na zasadach ogólnych odszkodowania uzupełniającego przewyższającego karę umowną.</w:t>
      </w:r>
    </w:p>
    <w:p w:rsidR="007A37C2" w:rsidRPr="006C7AF3" w:rsidRDefault="007A37C2" w:rsidP="006C7AF3">
      <w:pPr>
        <w:spacing w:line="320" w:lineRule="exact"/>
        <w:ind w:left="567" w:hanging="567"/>
        <w:jc w:val="both"/>
        <w:rPr>
          <w:sz w:val="22"/>
          <w:szCs w:val="22"/>
        </w:rPr>
      </w:pPr>
      <w:r>
        <w:rPr>
          <w:sz w:val="22"/>
          <w:szCs w:val="22"/>
        </w:rPr>
        <w:t>6.</w:t>
      </w:r>
      <w:r>
        <w:rPr>
          <w:sz w:val="22"/>
          <w:szCs w:val="22"/>
        </w:rPr>
        <w:tab/>
      </w:r>
      <w:r w:rsidRPr="009F1DE3">
        <w:rPr>
          <w:sz w:val="22"/>
          <w:szCs w:val="22"/>
        </w:rPr>
        <w:t>W przypadku opisanym w</w:t>
      </w:r>
      <w:r>
        <w:rPr>
          <w:sz w:val="22"/>
          <w:szCs w:val="22"/>
        </w:rPr>
        <w:t xml:space="preserve"> </w:t>
      </w:r>
      <w:r w:rsidRPr="007A37C2">
        <w:rPr>
          <w:bCs/>
          <w:sz w:val="22"/>
          <w:szCs w:val="22"/>
        </w:rPr>
        <w:t>§13</w:t>
      </w:r>
      <w:r w:rsidRPr="009F1DE3">
        <w:rPr>
          <w:sz w:val="22"/>
          <w:szCs w:val="22"/>
        </w:rPr>
        <w:t xml:space="preserve"> ust. 3 Wykonawca zapłaci Zamawiającemu karę umowną w wysokości 20 % wartości umowy </w:t>
      </w:r>
      <w:r w:rsidR="004D079A">
        <w:rPr>
          <w:sz w:val="22"/>
          <w:szCs w:val="22"/>
        </w:rPr>
        <w:t>netto.</w:t>
      </w:r>
    </w:p>
    <w:p w:rsidR="009F1DE3" w:rsidRPr="009F1DE3" w:rsidRDefault="009F1DE3" w:rsidP="006C7AF3">
      <w:pPr>
        <w:spacing w:line="320" w:lineRule="exact"/>
        <w:jc w:val="both"/>
        <w:rPr>
          <w:sz w:val="22"/>
          <w:szCs w:val="22"/>
        </w:rPr>
      </w:pPr>
    </w:p>
    <w:p w:rsidR="009F1DE3" w:rsidRPr="009F1DE3" w:rsidRDefault="009F1DE3" w:rsidP="006C7AF3">
      <w:pPr>
        <w:spacing w:line="320" w:lineRule="exact"/>
        <w:jc w:val="center"/>
        <w:rPr>
          <w:b/>
          <w:bCs/>
          <w:sz w:val="22"/>
          <w:szCs w:val="22"/>
        </w:rPr>
      </w:pPr>
      <w:r w:rsidRPr="009F1DE3">
        <w:rPr>
          <w:b/>
          <w:bCs/>
          <w:sz w:val="22"/>
          <w:szCs w:val="22"/>
        </w:rPr>
        <w:t>§13</w:t>
      </w:r>
    </w:p>
    <w:p w:rsidR="009F1DE3" w:rsidRPr="009F1DE3" w:rsidRDefault="009F1DE3" w:rsidP="006C7AF3">
      <w:pPr>
        <w:numPr>
          <w:ilvl w:val="0"/>
          <w:numId w:val="82"/>
        </w:numPr>
        <w:overflowPunct w:val="0"/>
        <w:autoSpaceDE w:val="0"/>
        <w:autoSpaceDN w:val="0"/>
        <w:adjustRightInd w:val="0"/>
        <w:spacing w:line="320" w:lineRule="exact"/>
        <w:jc w:val="both"/>
        <w:textAlignment w:val="baseline"/>
        <w:rPr>
          <w:sz w:val="22"/>
          <w:szCs w:val="22"/>
        </w:rPr>
      </w:pPr>
      <w:r w:rsidRPr="009F1DE3">
        <w:rPr>
          <w:sz w:val="22"/>
          <w:szCs w:val="22"/>
        </w:rPr>
        <w:t>Wykonawca może żądać przedłużenia terminu umownego uruchomienia łącza, jeżeli niedotrzymanie pierwotnego terminu było wynikiem przyczyn zależnych od Zamawiającego, okoliczności, których nie można było przewidzieć lub siły wyższej.</w:t>
      </w:r>
    </w:p>
    <w:p w:rsidR="009F1DE3" w:rsidRPr="009F1DE3" w:rsidRDefault="009F1DE3" w:rsidP="006C7AF3">
      <w:pPr>
        <w:numPr>
          <w:ilvl w:val="0"/>
          <w:numId w:val="82"/>
        </w:numPr>
        <w:overflowPunct w:val="0"/>
        <w:autoSpaceDE w:val="0"/>
        <w:autoSpaceDN w:val="0"/>
        <w:adjustRightInd w:val="0"/>
        <w:spacing w:line="320" w:lineRule="exact"/>
        <w:jc w:val="both"/>
        <w:textAlignment w:val="baseline"/>
        <w:rPr>
          <w:sz w:val="22"/>
          <w:szCs w:val="22"/>
        </w:rPr>
      </w:pPr>
      <w:r w:rsidRPr="009F1DE3">
        <w:rPr>
          <w:sz w:val="22"/>
          <w:szCs w:val="22"/>
        </w:rPr>
        <w:t xml:space="preserve">W razie opóźnienia w uruchomieniu łącza z przyczyn zależnych od Wykonawcy, Zamawiający może wyznaczyć dodatkowy termin wykonania, żądając kary umownej za opóźnienie </w:t>
      </w:r>
      <w:r w:rsidR="007A37C2">
        <w:rPr>
          <w:sz w:val="22"/>
          <w:szCs w:val="22"/>
        </w:rPr>
        <w:t>–</w:t>
      </w:r>
      <w:r w:rsidRPr="009F1DE3">
        <w:rPr>
          <w:sz w:val="22"/>
          <w:szCs w:val="22"/>
        </w:rPr>
        <w:t xml:space="preserve"> z</w:t>
      </w:r>
      <w:r w:rsidR="007A37C2">
        <w:rPr>
          <w:sz w:val="22"/>
          <w:szCs w:val="22"/>
        </w:rPr>
        <w:t> </w:t>
      </w:r>
      <w:r w:rsidRPr="009F1DE3">
        <w:rPr>
          <w:sz w:val="22"/>
          <w:szCs w:val="22"/>
        </w:rPr>
        <w:t>zagrożeniem odstąpienia od umowy.</w:t>
      </w:r>
    </w:p>
    <w:p w:rsidR="009F1DE3" w:rsidRPr="009F1DE3" w:rsidRDefault="009F1DE3" w:rsidP="006C7AF3">
      <w:pPr>
        <w:numPr>
          <w:ilvl w:val="0"/>
          <w:numId w:val="82"/>
        </w:numPr>
        <w:tabs>
          <w:tab w:val="left" w:pos="-2410"/>
          <w:tab w:val="left" w:pos="-2127"/>
        </w:tabs>
        <w:overflowPunct w:val="0"/>
        <w:autoSpaceDE w:val="0"/>
        <w:autoSpaceDN w:val="0"/>
        <w:adjustRightInd w:val="0"/>
        <w:spacing w:line="320" w:lineRule="exact"/>
        <w:jc w:val="both"/>
        <w:textAlignment w:val="baseline"/>
        <w:rPr>
          <w:sz w:val="22"/>
          <w:szCs w:val="22"/>
        </w:rPr>
      </w:pPr>
      <w:r w:rsidRPr="009F1DE3">
        <w:rPr>
          <w:sz w:val="22"/>
          <w:szCs w:val="22"/>
        </w:rPr>
        <w:t xml:space="preserve">Zamawiający może odstąpić od umowy </w:t>
      </w:r>
      <w:r w:rsidR="00191C93" w:rsidRPr="009F1DE3">
        <w:rPr>
          <w:sz w:val="22"/>
          <w:szCs w:val="22"/>
        </w:rPr>
        <w:t>w terminie dwóch tygodni</w:t>
      </w:r>
      <w:r w:rsidR="00E4148D">
        <w:rPr>
          <w:sz w:val="22"/>
          <w:szCs w:val="22"/>
        </w:rPr>
        <w:t xml:space="preserve"> od dnia stwierdzenia nieprawidłowości, </w:t>
      </w:r>
      <w:r w:rsidR="00191C93">
        <w:rPr>
          <w:sz w:val="22"/>
          <w:szCs w:val="22"/>
        </w:rPr>
        <w:t xml:space="preserve">z przyczyn leżących po stronie Wykonawcy (między innymi w przypadku </w:t>
      </w:r>
      <w:r w:rsidRPr="009F1DE3">
        <w:rPr>
          <w:sz w:val="22"/>
          <w:szCs w:val="22"/>
        </w:rPr>
        <w:t>wyznaczenia dodatkowego czasu uruchomienia łącza, jeżeli stan zaawansowania prac wskazuje, iż termin w</w:t>
      </w:r>
      <w:r w:rsidR="00191C93">
        <w:rPr>
          <w:sz w:val="22"/>
          <w:szCs w:val="22"/>
        </w:rPr>
        <w:t>ykonania nie zostanie zachowany).</w:t>
      </w:r>
    </w:p>
    <w:p w:rsidR="009F1DE3" w:rsidRPr="009F1DE3" w:rsidRDefault="009F1DE3" w:rsidP="006C7AF3">
      <w:pPr>
        <w:numPr>
          <w:ilvl w:val="0"/>
          <w:numId w:val="82"/>
        </w:numPr>
        <w:tabs>
          <w:tab w:val="left" w:pos="-2410"/>
          <w:tab w:val="left" w:pos="-2127"/>
        </w:tabs>
        <w:overflowPunct w:val="0"/>
        <w:autoSpaceDE w:val="0"/>
        <w:autoSpaceDN w:val="0"/>
        <w:adjustRightInd w:val="0"/>
        <w:spacing w:line="320" w:lineRule="exact"/>
        <w:jc w:val="both"/>
        <w:textAlignment w:val="baseline"/>
        <w:rPr>
          <w:sz w:val="22"/>
          <w:szCs w:val="22"/>
        </w:rPr>
      </w:pPr>
      <w:r w:rsidRPr="009F1DE3">
        <w:rPr>
          <w:sz w:val="22"/>
          <w:szCs w:val="22"/>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9F1DE3" w:rsidRPr="009F1DE3" w:rsidRDefault="009F1DE3" w:rsidP="006C7AF3">
      <w:pPr>
        <w:spacing w:line="320" w:lineRule="exact"/>
        <w:ind w:left="454"/>
        <w:jc w:val="center"/>
        <w:rPr>
          <w:b/>
          <w:bCs/>
          <w:sz w:val="22"/>
          <w:szCs w:val="22"/>
        </w:rPr>
      </w:pPr>
    </w:p>
    <w:p w:rsidR="009F1DE3" w:rsidRPr="009F1DE3" w:rsidRDefault="009F1DE3" w:rsidP="006C7AF3">
      <w:pPr>
        <w:spacing w:line="320" w:lineRule="exact"/>
        <w:jc w:val="center"/>
        <w:rPr>
          <w:b/>
          <w:bCs/>
          <w:sz w:val="22"/>
          <w:szCs w:val="22"/>
        </w:rPr>
      </w:pPr>
      <w:r w:rsidRPr="009F1DE3">
        <w:rPr>
          <w:b/>
          <w:bCs/>
          <w:sz w:val="22"/>
          <w:szCs w:val="22"/>
        </w:rPr>
        <w:t>§14</w:t>
      </w:r>
    </w:p>
    <w:p w:rsidR="009F1DE3" w:rsidRPr="009F1DE3" w:rsidRDefault="009F1DE3" w:rsidP="006C7AF3">
      <w:pPr>
        <w:spacing w:line="320" w:lineRule="exact"/>
        <w:jc w:val="both"/>
        <w:rPr>
          <w:sz w:val="22"/>
          <w:szCs w:val="22"/>
        </w:rPr>
      </w:pPr>
      <w:r w:rsidRPr="009F1DE3">
        <w:rPr>
          <w:sz w:val="22"/>
          <w:szCs w:val="22"/>
        </w:rPr>
        <w:t>Zamawiający zgodnie z art. 144 ustawy PZP przewiduje możliwość istotnych zmian postanowień zawartej umowy, w stosunku do treści oferty, na podstawie, której dokonano wyboru Wykonawcy, zgodnie z warunkami podanymi poniżej:</w:t>
      </w:r>
    </w:p>
    <w:p w:rsidR="009F1DE3" w:rsidRPr="009F1DE3" w:rsidRDefault="009F1DE3" w:rsidP="006C7AF3">
      <w:pPr>
        <w:spacing w:line="320" w:lineRule="exact"/>
        <w:ind w:left="567" w:hanging="567"/>
        <w:jc w:val="both"/>
        <w:rPr>
          <w:sz w:val="22"/>
          <w:szCs w:val="22"/>
        </w:rPr>
      </w:pPr>
      <w:r w:rsidRPr="009F1DE3">
        <w:rPr>
          <w:sz w:val="22"/>
          <w:szCs w:val="22"/>
        </w:rPr>
        <w:t>1.</w:t>
      </w:r>
      <w:r w:rsidRPr="009F1DE3">
        <w:rPr>
          <w:sz w:val="22"/>
          <w:szCs w:val="22"/>
        </w:rPr>
        <w:tab/>
        <w:t>zmiany terminu wykonania umowy w przypadku:</w:t>
      </w:r>
    </w:p>
    <w:p w:rsidR="009F1DE3" w:rsidRPr="009F1DE3" w:rsidRDefault="009F1DE3" w:rsidP="006C7AF3">
      <w:pPr>
        <w:numPr>
          <w:ilvl w:val="4"/>
          <w:numId w:val="88"/>
        </w:numPr>
        <w:spacing w:line="320" w:lineRule="exact"/>
        <w:ind w:left="1134" w:hanging="567"/>
        <w:jc w:val="both"/>
        <w:rPr>
          <w:sz w:val="22"/>
          <w:szCs w:val="22"/>
        </w:rPr>
      </w:pPr>
      <w:r w:rsidRPr="009F1DE3">
        <w:rPr>
          <w:sz w:val="22"/>
          <w:szCs w:val="22"/>
        </w:rPr>
        <w:t xml:space="preserve">gdy konieczność wprowadzenia zmian będzie następstwem zmian wprowadzonych w umowach pomiędzy Zamawiającym a inną niż Wykonawca stroną, </w:t>
      </w:r>
    </w:p>
    <w:p w:rsidR="009F1DE3" w:rsidRPr="009F1DE3" w:rsidRDefault="009F1DE3" w:rsidP="006C7AF3">
      <w:pPr>
        <w:numPr>
          <w:ilvl w:val="4"/>
          <w:numId w:val="88"/>
        </w:numPr>
        <w:spacing w:line="320" w:lineRule="exact"/>
        <w:ind w:left="1134" w:hanging="567"/>
        <w:jc w:val="both"/>
        <w:rPr>
          <w:sz w:val="22"/>
          <w:szCs w:val="22"/>
        </w:rPr>
      </w:pPr>
      <w:r w:rsidRPr="009F1DE3">
        <w:rPr>
          <w:sz w:val="22"/>
          <w:szCs w:val="22"/>
        </w:rPr>
        <w:t>z powodu okoliczności siły wyższej,</w:t>
      </w:r>
    </w:p>
    <w:p w:rsidR="009F1DE3" w:rsidRPr="009F1DE3" w:rsidRDefault="009F1DE3" w:rsidP="006C7AF3">
      <w:pPr>
        <w:numPr>
          <w:ilvl w:val="4"/>
          <w:numId w:val="88"/>
        </w:numPr>
        <w:spacing w:line="320" w:lineRule="exact"/>
        <w:ind w:left="1134" w:hanging="567"/>
        <w:jc w:val="both"/>
        <w:rPr>
          <w:sz w:val="22"/>
          <w:szCs w:val="22"/>
        </w:rPr>
      </w:pPr>
      <w:r w:rsidRPr="009F1DE3">
        <w:rPr>
          <w:sz w:val="22"/>
          <w:szCs w:val="22"/>
        </w:rPr>
        <w:t>wystąpienia innych okoliczności zewnętrznych niezależnych od Zamawiającego lub Wykonawcy.</w:t>
      </w:r>
    </w:p>
    <w:p w:rsidR="009F1DE3" w:rsidRPr="009F1DE3" w:rsidRDefault="009F1DE3" w:rsidP="006C7AF3">
      <w:pPr>
        <w:spacing w:line="320" w:lineRule="exact"/>
        <w:ind w:left="567" w:hanging="567"/>
        <w:jc w:val="both"/>
        <w:rPr>
          <w:sz w:val="22"/>
          <w:szCs w:val="22"/>
        </w:rPr>
      </w:pPr>
      <w:r w:rsidRPr="009F1DE3">
        <w:rPr>
          <w:sz w:val="22"/>
          <w:szCs w:val="22"/>
        </w:rPr>
        <w:t>2.</w:t>
      </w:r>
      <w:r w:rsidRPr="009F1DE3">
        <w:rPr>
          <w:sz w:val="22"/>
          <w:szCs w:val="22"/>
        </w:rPr>
        <w:tab/>
        <w:t>zmiany zakresu przedmiotu umowy w przypadku:</w:t>
      </w:r>
    </w:p>
    <w:p w:rsidR="009F1DE3" w:rsidRPr="009F1DE3" w:rsidRDefault="009F1DE3" w:rsidP="006C7AF3">
      <w:pPr>
        <w:numPr>
          <w:ilvl w:val="0"/>
          <w:numId w:val="89"/>
        </w:numPr>
        <w:spacing w:line="320" w:lineRule="exact"/>
        <w:jc w:val="both"/>
        <w:rPr>
          <w:sz w:val="22"/>
          <w:szCs w:val="22"/>
        </w:rPr>
      </w:pPr>
      <w:r w:rsidRPr="009F1DE3">
        <w:rPr>
          <w:sz w:val="22"/>
          <w:szCs w:val="22"/>
        </w:rPr>
        <w:t xml:space="preserve">gdy konieczność wprowadzenia zmian będzie następstwem zmian wprowadzonych w umowach pomiędzy Zamawiającym a inną niż Wykonawca stroną, </w:t>
      </w:r>
    </w:p>
    <w:p w:rsidR="009F1DE3" w:rsidRPr="009F1DE3" w:rsidRDefault="009F1DE3" w:rsidP="006C7AF3">
      <w:pPr>
        <w:numPr>
          <w:ilvl w:val="0"/>
          <w:numId w:val="89"/>
        </w:numPr>
        <w:spacing w:line="320" w:lineRule="exact"/>
        <w:jc w:val="both"/>
        <w:rPr>
          <w:sz w:val="22"/>
          <w:szCs w:val="22"/>
        </w:rPr>
      </w:pPr>
      <w:r w:rsidRPr="009F1DE3">
        <w:rPr>
          <w:sz w:val="22"/>
          <w:szCs w:val="22"/>
        </w:rPr>
        <w:t>z powodu okoliczności siły wyższej,</w:t>
      </w:r>
    </w:p>
    <w:p w:rsidR="009F1DE3" w:rsidRPr="009F1DE3" w:rsidRDefault="009F1DE3" w:rsidP="006C7AF3">
      <w:pPr>
        <w:numPr>
          <w:ilvl w:val="0"/>
          <w:numId w:val="89"/>
        </w:numPr>
        <w:spacing w:line="320" w:lineRule="exact"/>
        <w:jc w:val="both"/>
        <w:rPr>
          <w:sz w:val="22"/>
          <w:szCs w:val="22"/>
        </w:rPr>
      </w:pPr>
      <w:r w:rsidRPr="009F1DE3">
        <w:rPr>
          <w:sz w:val="22"/>
          <w:szCs w:val="22"/>
        </w:rPr>
        <w:t>z powodu uzasadnionych zmian w zakresie sposobu wykonania przedmiotu zamówienia proponowanych przez Zamawiającego lub Wykonawcę.</w:t>
      </w:r>
    </w:p>
    <w:p w:rsidR="009F1DE3" w:rsidRPr="009F1DE3" w:rsidRDefault="009F1DE3" w:rsidP="006C7AF3">
      <w:pPr>
        <w:spacing w:line="320" w:lineRule="exact"/>
        <w:ind w:left="567" w:hanging="567"/>
        <w:jc w:val="both"/>
        <w:rPr>
          <w:sz w:val="22"/>
          <w:szCs w:val="22"/>
        </w:rPr>
      </w:pPr>
      <w:r w:rsidRPr="009F1DE3">
        <w:rPr>
          <w:sz w:val="22"/>
          <w:szCs w:val="22"/>
        </w:rPr>
        <w:t>3.</w:t>
      </w:r>
      <w:r w:rsidRPr="009F1DE3">
        <w:rPr>
          <w:sz w:val="22"/>
          <w:szCs w:val="22"/>
        </w:rPr>
        <w:tab/>
        <w:t>pozostałych zmian gdy:</w:t>
      </w:r>
    </w:p>
    <w:p w:rsidR="009F1DE3" w:rsidRPr="009F1DE3" w:rsidRDefault="009F1DE3" w:rsidP="006C7AF3">
      <w:pPr>
        <w:spacing w:line="320" w:lineRule="exact"/>
        <w:ind w:left="1134" w:hanging="567"/>
        <w:jc w:val="both"/>
        <w:rPr>
          <w:sz w:val="22"/>
          <w:szCs w:val="22"/>
        </w:rPr>
      </w:pPr>
      <w:r w:rsidRPr="009F1DE3">
        <w:rPr>
          <w:sz w:val="22"/>
          <w:szCs w:val="22"/>
        </w:rPr>
        <w:t>a)</w:t>
      </w:r>
      <w:r w:rsidRPr="009F1DE3">
        <w:rPr>
          <w:sz w:val="22"/>
          <w:szCs w:val="22"/>
        </w:rPr>
        <w:tab/>
        <w:t>z powodu ustawowej zmiany stawki podatku VAT, strony dostosują wskazaną w umowie stawkę do obowiązujących przepisów prawa i odpowiednio podwyższą lub obniżą wynagrodzenie brutto, kwota netto pozostaje stała.</w:t>
      </w:r>
    </w:p>
    <w:p w:rsidR="009F1DE3" w:rsidRPr="009F1DE3" w:rsidRDefault="009F1DE3" w:rsidP="006C7AF3">
      <w:pPr>
        <w:spacing w:line="320" w:lineRule="exact"/>
        <w:ind w:left="1134" w:hanging="567"/>
        <w:jc w:val="both"/>
        <w:rPr>
          <w:sz w:val="22"/>
          <w:szCs w:val="22"/>
        </w:rPr>
      </w:pPr>
      <w:r w:rsidRPr="009F1DE3">
        <w:rPr>
          <w:sz w:val="22"/>
          <w:szCs w:val="22"/>
        </w:rPr>
        <w:t>b)</w:t>
      </w:r>
      <w:r w:rsidRPr="009F1DE3">
        <w:rPr>
          <w:sz w:val="22"/>
          <w:szCs w:val="22"/>
        </w:rPr>
        <w:tab/>
        <w:t>z powodu zmiany powszechnie obowiązujących regulacji prawnych obowiązujących w dniu podpisania umowy.</w:t>
      </w:r>
    </w:p>
    <w:p w:rsidR="009F1DE3" w:rsidRPr="009F1DE3" w:rsidRDefault="009F1DE3" w:rsidP="006C7AF3">
      <w:pPr>
        <w:spacing w:line="320" w:lineRule="exact"/>
        <w:ind w:left="1134" w:hanging="567"/>
        <w:jc w:val="both"/>
        <w:rPr>
          <w:sz w:val="22"/>
          <w:szCs w:val="22"/>
        </w:rPr>
      </w:pPr>
      <w:r w:rsidRPr="009F1DE3">
        <w:rPr>
          <w:sz w:val="22"/>
          <w:szCs w:val="22"/>
        </w:rPr>
        <w:t>c)</w:t>
      </w:r>
      <w:r w:rsidRPr="009F1DE3">
        <w:rPr>
          <w:sz w:val="22"/>
          <w:szCs w:val="22"/>
        </w:rPr>
        <w:tab/>
        <w:t>w przypadku zmiany wysokości minimalnego wynagrodzenia,</w:t>
      </w:r>
      <w:r w:rsidRPr="009F1DE3">
        <w:rPr>
          <w:color w:val="000000"/>
          <w:sz w:val="22"/>
          <w:szCs w:val="22"/>
        </w:rPr>
        <w:t xml:space="preserve"> </w:t>
      </w:r>
      <w:r w:rsidRPr="009F1DE3">
        <w:rPr>
          <w:sz w:val="22"/>
          <w:szCs w:val="22"/>
        </w:rPr>
        <w:t>zasad podlegania ubezpieczeniom społecznym lub ubezpieczeniu zdrowotnemu lub wysokości stawki składki na ubezpieczenia społeczne lub zdrowotne strony dopuszczają zmianę wynagrodzenia umownego proporcjonalnie do dokonanej przez Wykonawcę koniecznej podwyżki wynagrodzeń pracowników.</w:t>
      </w:r>
    </w:p>
    <w:p w:rsidR="009F1DE3" w:rsidRPr="006C7AF3" w:rsidRDefault="009F1DE3" w:rsidP="006C7AF3">
      <w:pPr>
        <w:spacing w:line="320" w:lineRule="exact"/>
        <w:jc w:val="center"/>
        <w:rPr>
          <w:b/>
          <w:bCs/>
          <w:sz w:val="22"/>
          <w:szCs w:val="22"/>
        </w:rPr>
      </w:pPr>
    </w:p>
    <w:p w:rsidR="002F08A5" w:rsidRPr="006C7AF3" w:rsidRDefault="002F08A5" w:rsidP="006C7AF3">
      <w:pPr>
        <w:spacing w:line="320" w:lineRule="exact"/>
        <w:jc w:val="center"/>
        <w:rPr>
          <w:rFonts w:eastAsia="Calibri"/>
          <w:b/>
          <w:sz w:val="22"/>
          <w:szCs w:val="22"/>
        </w:rPr>
      </w:pPr>
      <w:r w:rsidRPr="006C7AF3">
        <w:rPr>
          <w:rFonts w:eastAsia="Calibri"/>
          <w:b/>
          <w:sz w:val="22"/>
          <w:szCs w:val="22"/>
        </w:rPr>
        <w:t>§15</w:t>
      </w:r>
    </w:p>
    <w:p w:rsidR="002F08A5" w:rsidRPr="006C7AF3" w:rsidRDefault="008D41B5" w:rsidP="006C7AF3">
      <w:pPr>
        <w:suppressAutoHyphens/>
        <w:overflowPunct w:val="0"/>
        <w:autoSpaceDE w:val="0"/>
        <w:spacing w:line="320" w:lineRule="exact"/>
        <w:ind w:left="567" w:hanging="567"/>
        <w:jc w:val="both"/>
        <w:textAlignment w:val="baseline"/>
        <w:rPr>
          <w:rFonts w:eastAsia="Calibri"/>
          <w:sz w:val="22"/>
          <w:szCs w:val="22"/>
        </w:rPr>
      </w:pPr>
      <w:r w:rsidRPr="006C7AF3">
        <w:rPr>
          <w:rFonts w:eastAsia="Calibri"/>
          <w:sz w:val="22"/>
          <w:szCs w:val="22"/>
        </w:rPr>
        <w:t>1.</w:t>
      </w:r>
      <w:r w:rsidRPr="006C7AF3">
        <w:rPr>
          <w:rFonts w:eastAsia="Calibri"/>
          <w:sz w:val="22"/>
          <w:szCs w:val="22"/>
        </w:rPr>
        <w:tab/>
      </w:r>
      <w:r w:rsidR="002F08A5" w:rsidRPr="006C7AF3">
        <w:rPr>
          <w:rFonts w:eastAsia="Calibri"/>
          <w:sz w:val="22"/>
          <w:szCs w:val="22"/>
        </w:rPr>
        <w:t xml:space="preserve">Wykonawca wniesie Zamawiającemu do dnia podpisania umowy zabezpieczenie należytego wykonania umowy w wysokości 10% wartości brutto przedmiotu umowy, co stanowi kwotę </w:t>
      </w:r>
      <w:r w:rsidR="002F08A5" w:rsidRPr="006C7AF3">
        <w:rPr>
          <w:rFonts w:eastAsia="Calibri"/>
          <w:b/>
          <w:bCs/>
          <w:sz w:val="22"/>
          <w:szCs w:val="22"/>
        </w:rPr>
        <w:t xml:space="preserve">……………… </w:t>
      </w:r>
      <w:r w:rsidR="002F08A5" w:rsidRPr="006C7AF3">
        <w:rPr>
          <w:rFonts w:eastAsia="Calibri"/>
          <w:bCs/>
          <w:sz w:val="22"/>
          <w:szCs w:val="22"/>
        </w:rPr>
        <w:t>zł</w:t>
      </w:r>
      <w:r w:rsidR="002F08A5" w:rsidRPr="006C7AF3">
        <w:rPr>
          <w:rFonts w:eastAsia="Calibri"/>
          <w:sz w:val="22"/>
          <w:szCs w:val="22"/>
        </w:rPr>
        <w:t xml:space="preserve"> /słownie …………………………… złotych </w:t>
      </w:r>
    </w:p>
    <w:p w:rsidR="002F08A5" w:rsidRPr="006C7AF3" w:rsidRDefault="008D41B5" w:rsidP="006C7AF3">
      <w:pPr>
        <w:suppressAutoHyphens/>
        <w:overflowPunct w:val="0"/>
        <w:autoSpaceDE w:val="0"/>
        <w:spacing w:line="320" w:lineRule="exact"/>
        <w:ind w:left="567" w:hanging="567"/>
        <w:jc w:val="both"/>
        <w:textAlignment w:val="baseline"/>
        <w:rPr>
          <w:rFonts w:eastAsia="Calibri"/>
          <w:sz w:val="22"/>
          <w:szCs w:val="22"/>
        </w:rPr>
      </w:pPr>
      <w:r w:rsidRPr="006C7AF3">
        <w:rPr>
          <w:rFonts w:eastAsia="Calibri"/>
          <w:sz w:val="22"/>
          <w:szCs w:val="22"/>
        </w:rPr>
        <w:t>2.</w:t>
      </w:r>
      <w:r w:rsidRPr="006C7AF3">
        <w:rPr>
          <w:rFonts w:eastAsia="Calibri"/>
          <w:sz w:val="22"/>
          <w:szCs w:val="22"/>
        </w:rPr>
        <w:tab/>
      </w:r>
      <w:r w:rsidR="002F08A5" w:rsidRPr="006C7AF3">
        <w:rPr>
          <w:rFonts w:eastAsia="Calibri"/>
          <w:sz w:val="22"/>
          <w:szCs w:val="22"/>
        </w:rPr>
        <w:t>Wniesienie zabezpieczenia nastąpi w formie: …………………………………………</w:t>
      </w:r>
    </w:p>
    <w:p w:rsidR="002F08A5" w:rsidRPr="006C7AF3" w:rsidRDefault="008D41B5" w:rsidP="006C7AF3">
      <w:pPr>
        <w:suppressAutoHyphens/>
        <w:overflowPunct w:val="0"/>
        <w:autoSpaceDE w:val="0"/>
        <w:spacing w:line="320" w:lineRule="exact"/>
        <w:ind w:left="567" w:hanging="567"/>
        <w:jc w:val="both"/>
        <w:textAlignment w:val="baseline"/>
        <w:rPr>
          <w:rFonts w:eastAsia="Calibri"/>
          <w:sz w:val="22"/>
          <w:szCs w:val="22"/>
        </w:rPr>
      </w:pPr>
      <w:r w:rsidRPr="006C7AF3">
        <w:rPr>
          <w:rFonts w:eastAsia="Calibri"/>
          <w:sz w:val="22"/>
          <w:szCs w:val="22"/>
        </w:rPr>
        <w:t>3.</w:t>
      </w:r>
      <w:r w:rsidRPr="006C7AF3">
        <w:rPr>
          <w:rFonts w:eastAsia="Calibri"/>
          <w:sz w:val="22"/>
          <w:szCs w:val="22"/>
        </w:rPr>
        <w:tab/>
      </w:r>
      <w:r w:rsidR="002F08A5" w:rsidRPr="006C7AF3">
        <w:rPr>
          <w:rFonts w:eastAsia="Calibri"/>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F08A5" w:rsidRPr="006C7AF3" w:rsidRDefault="008D41B5" w:rsidP="006C7AF3">
      <w:pPr>
        <w:spacing w:line="320" w:lineRule="exact"/>
        <w:ind w:left="993" w:hanging="426"/>
        <w:jc w:val="both"/>
        <w:rPr>
          <w:b/>
          <w:bCs/>
          <w:sz w:val="22"/>
          <w:szCs w:val="22"/>
        </w:rPr>
      </w:pPr>
      <w:r w:rsidRPr="006C7AF3">
        <w:rPr>
          <w:rFonts w:eastAsia="Calibri"/>
          <w:sz w:val="22"/>
          <w:szCs w:val="22"/>
        </w:rPr>
        <w:t>-</w:t>
      </w:r>
      <w:r w:rsidRPr="006C7AF3">
        <w:rPr>
          <w:rFonts w:eastAsia="Calibri"/>
          <w:sz w:val="22"/>
          <w:szCs w:val="22"/>
        </w:rPr>
        <w:tab/>
        <w:t>10</w:t>
      </w:r>
      <w:r w:rsidR="002F08A5" w:rsidRPr="006C7AF3">
        <w:rPr>
          <w:rFonts w:eastAsia="Calibri"/>
          <w:sz w:val="22"/>
          <w:szCs w:val="22"/>
        </w:rPr>
        <w:t>0% kwoty zabezpieczenia zostanie zwrócone lub zwolnione do 30 dni od dnia wykonania przez Wykonawcę przedmiotu umowy</w:t>
      </w:r>
      <w:r w:rsidRPr="006C7AF3">
        <w:rPr>
          <w:rFonts w:eastAsia="Calibri"/>
          <w:sz w:val="22"/>
          <w:szCs w:val="22"/>
        </w:rPr>
        <w:t>.</w:t>
      </w:r>
    </w:p>
    <w:p w:rsidR="002F08A5" w:rsidRPr="006C7AF3" w:rsidRDefault="002F08A5" w:rsidP="006C7AF3">
      <w:pPr>
        <w:spacing w:line="320" w:lineRule="exact"/>
        <w:jc w:val="center"/>
        <w:rPr>
          <w:b/>
          <w:bCs/>
          <w:sz w:val="22"/>
          <w:szCs w:val="22"/>
        </w:rPr>
      </w:pPr>
    </w:p>
    <w:p w:rsidR="009767B6" w:rsidRPr="006C7AF3" w:rsidRDefault="009767B6" w:rsidP="006C7AF3">
      <w:pPr>
        <w:spacing w:line="320" w:lineRule="exact"/>
        <w:jc w:val="center"/>
        <w:rPr>
          <w:rFonts w:eastAsia="Calibri"/>
          <w:sz w:val="22"/>
          <w:szCs w:val="22"/>
        </w:rPr>
      </w:pPr>
      <w:r w:rsidRPr="006C7AF3">
        <w:rPr>
          <w:rFonts w:eastAsia="Calibri"/>
          <w:sz w:val="22"/>
          <w:szCs w:val="22"/>
        </w:rPr>
        <w:t>§16</w:t>
      </w:r>
    </w:p>
    <w:p w:rsidR="009767B6" w:rsidRPr="006C7AF3" w:rsidRDefault="009767B6" w:rsidP="006C7AF3">
      <w:pPr>
        <w:numPr>
          <w:ilvl w:val="0"/>
          <w:numId w:val="90"/>
        </w:numPr>
        <w:spacing w:line="320" w:lineRule="exact"/>
        <w:ind w:left="567" w:hanging="567"/>
        <w:jc w:val="both"/>
        <w:rPr>
          <w:rFonts w:eastAsia="Calibri"/>
          <w:sz w:val="22"/>
          <w:szCs w:val="22"/>
          <w:lang w:eastAsia="en-US"/>
        </w:rPr>
      </w:pPr>
      <w:r w:rsidRPr="006C7AF3">
        <w:rPr>
          <w:rFonts w:eastAsia="Calibri"/>
          <w:sz w:val="22"/>
          <w:szCs w:val="22"/>
          <w:lang w:eastAsia="en-US"/>
        </w:rPr>
        <w:t>Zamawiający wymaga, aby wszystkie osoby Wykonawcy/podwykonawcy przewidziani do realizacji zamówienia byli zatrudnieni na podstawie umowy o pracę. Wyjątkiem mogą być osoby posiadające wymagane przez Zamawiającego uprawnienia budowlane określone w SIWZ.</w:t>
      </w:r>
    </w:p>
    <w:p w:rsidR="009767B6" w:rsidRPr="006C7AF3" w:rsidRDefault="009767B6" w:rsidP="006C7AF3">
      <w:pPr>
        <w:spacing w:line="320" w:lineRule="exact"/>
        <w:ind w:left="567"/>
        <w:jc w:val="both"/>
        <w:rPr>
          <w:rFonts w:eastAsia="Calibri"/>
          <w:sz w:val="22"/>
          <w:szCs w:val="22"/>
          <w:lang w:eastAsia="en-US"/>
        </w:rPr>
      </w:pPr>
      <w:r w:rsidRPr="006C7AF3">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9767B6" w:rsidRPr="006C7AF3" w:rsidRDefault="009767B6" w:rsidP="006C7AF3">
      <w:pPr>
        <w:spacing w:line="320" w:lineRule="exact"/>
        <w:ind w:left="567"/>
        <w:jc w:val="both"/>
        <w:rPr>
          <w:rFonts w:eastAsia="Calibri"/>
          <w:sz w:val="22"/>
          <w:szCs w:val="22"/>
          <w:lang w:eastAsia="en-US"/>
        </w:rPr>
      </w:pPr>
      <w:r w:rsidRPr="006C7AF3">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9767B6" w:rsidRPr="006C7AF3" w:rsidRDefault="009767B6" w:rsidP="006C7AF3">
      <w:pPr>
        <w:numPr>
          <w:ilvl w:val="0"/>
          <w:numId w:val="90"/>
        </w:numPr>
        <w:spacing w:line="320" w:lineRule="exact"/>
        <w:ind w:left="567" w:hanging="567"/>
        <w:jc w:val="both"/>
        <w:rPr>
          <w:rFonts w:eastAsia="Calibri"/>
          <w:sz w:val="22"/>
          <w:szCs w:val="22"/>
          <w:lang w:eastAsia="en-US"/>
        </w:rPr>
      </w:pPr>
      <w:r w:rsidRPr="006C7AF3">
        <w:rPr>
          <w:rFonts w:eastAsia="Calibri"/>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6C7AF3">
        <w:rPr>
          <w:rFonts w:eastAsia="Segoe UI"/>
          <w:color w:val="000000"/>
          <w:spacing w:val="-1"/>
          <w:sz w:val="22"/>
          <w:szCs w:val="22"/>
        </w:rPr>
        <w:t xml:space="preserve"> </w:t>
      </w:r>
      <w:r w:rsidRPr="006C7AF3">
        <w:rPr>
          <w:rFonts w:eastAsia="Calibri"/>
          <w:sz w:val="22"/>
          <w:szCs w:val="22"/>
          <w:lang w:eastAsia="en-US"/>
        </w:rPr>
        <w:t>nie przysługuje prawo do zmiany terminu realizacji przedmiotu zamówienia z tego tytułu, jak również odszkodowania w zakresie utrzymania placu budowy.</w:t>
      </w:r>
    </w:p>
    <w:p w:rsidR="009767B6" w:rsidRPr="006C7AF3" w:rsidRDefault="003D357B" w:rsidP="006C7AF3">
      <w:pPr>
        <w:numPr>
          <w:ilvl w:val="0"/>
          <w:numId w:val="90"/>
        </w:numPr>
        <w:spacing w:line="320" w:lineRule="exact"/>
        <w:ind w:left="567" w:hanging="567"/>
        <w:jc w:val="both"/>
        <w:rPr>
          <w:rFonts w:eastAsia="Calibri"/>
          <w:sz w:val="22"/>
          <w:szCs w:val="22"/>
          <w:lang w:eastAsia="en-US"/>
        </w:rPr>
      </w:pPr>
      <w:r w:rsidRPr="003D357B">
        <w:rPr>
          <w:rFonts w:eastAsia="Calibri"/>
          <w:sz w:val="22"/>
          <w:szCs w:val="22"/>
          <w:lang w:eastAsia="en-US"/>
        </w:rPr>
        <w:t xml:space="preserve">Zamawiający wymaga, aby zespół techniczny (minimum </w:t>
      </w:r>
      <w:r w:rsidR="00D22BBC">
        <w:rPr>
          <w:rFonts w:eastAsia="Calibri"/>
          <w:sz w:val="22"/>
          <w:szCs w:val="22"/>
          <w:lang w:eastAsia="en-US"/>
        </w:rPr>
        <w:t>8</w:t>
      </w:r>
      <w:r w:rsidRPr="003D357B">
        <w:rPr>
          <w:rFonts w:eastAsia="Calibri"/>
          <w:sz w:val="22"/>
          <w:szCs w:val="22"/>
          <w:lang w:eastAsia="en-US"/>
        </w:rPr>
        <w:t xml:space="preserve"> osoby) wykonujący czynności związane z realizacją przedmiotu zamówienia były wykonywane przez osoby zatrudnione na podstawie umowy o pracę</w:t>
      </w:r>
      <w:r w:rsidR="009767B6" w:rsidRPr="006C7AF3">
        <w:rPr>
          <w:rFonts w:eastAsia="Calibri"/>
          <w:sz w:val="22"/>
          <w:szCs w:val="22"/>
          <w:lang w:eastAsia="en-US"/>
        </w:rPr>
        <w:t>.</w:t>
      </w:r>
    </w:p>
    <w:p w:rsidR="009F1DE3" w:rsidRPr="009F1DE3" w:rsidRDefault="009F1DE3" w:rsidP="006C7AF3">
      <w:pPr>
        <w:spacing w:line="320" w:lineRule="exact"/>
        <w:jc w:val="center"/>
        <w:rPr>
          <w:b/>
          <w:bCs/>
          <w:sz w:val="22"/>
          <w:szCs w:val="22"/>
        </w:rPr>
      </w:pPr>
      <w:r w:rsidRPr="009F1DE3">
        <w:rPr>
          <w:b/>
          <w:bCs/>
          <w:sz w:val="22"/>
          <w:szCs w:val="22"/>
        </w:rPr>
        <w:t>§1</w:t>
      </w:r>
      <w:r w:rsidR="009767B6" w:rsidRPr="006C7AF3">
        <w:rPr>
          <w:b/>
          <w:bCs/>
          <w:sz w:val="22"/>
          <w:szCs w:val="22"/>
        </w:rPr>
        <w:t>7</w:t>
      </w:r>
    </w:p>
    <w:p w:rsidR="009F1DE3" w:rsidRPr="009F1DE3" w:rsidRDefault="00E82024" w:rsidP="00E82024">
      <w:pPr>
        <w:spacing w:line="320" w:lineRule="exact"/>
        <w:ind w:left="567" w:hanging="567"/>
        <w:jc w:val="both"/>
        <w:rPr>
          <w:sz w:val="22"/>
          <w:szCs w:val="22"/>
        </w:rPr>
      </w:pPr>
      <w:r>
        <w:rPr>
          <w:sz w:val="22"/>
          <w:szCs w:val="22"/>
        </w:rPr>
        <w:t>1.</w:t>
      </w:r>
      <w:r>
        <w:rPr>
          <w:sz w:val="22"/>
          <w:szCs w:val="22"/>
        </w:rPr>
        <w:tab/>
      </w:r>
      <w:r w:rsidR="009F1DE3" w:rsidRPr="009F1DE3">
        <w:rPr>
          <w:sz w:val="22"/>
          <w:szCs w:val="22"/>
        </w:rPr>
        <w:t>Sądem właściwym do rozstrzygania sporów zaistniałych między stronami jest sąd polski - sąd powszechny, właściwy miejscowo i rzeczowo dla Zamawiającego.</w:t>
      </w:r>
    </w:p>
    <w:p w:rsidR="009F1DE3" w:rsidRPr="009F1DE3" w:rsidRDefault="00E82024" w:rsidP="00E82024">
      <w:pPr>
        <w:spacing w:line="320" w:lineRule="exact"/>
        <w:ind w:left="567" w:hanging="567"/>
        <w:rPr>
          <w:sz w:val="22"/>
          <w:szCs w:val="22"/>
        </w:rPr>
      </w:pPr>
      <w:r>
        <w:rPr>
          <w:sz w:val="22"/>
          <w:szCs w:val="22"/>
        </w:rPr>
        <w:t>2.</w:t>
      </w:r>
      <w:r>
        <w:rPr>
          <w:sz w:val="22"/>
          <w:szCs w:val="22"/>
        </w:rPr>
        <w:tab/>
      </w:r>
      <w:r w:rsidR="009F1DE3" w:rsidRPr="009F1DE3">
        <w:rPr>
          <w:sz w:val="22"/>
          <w:szCs w:val="22"/>
        </w:rPr>
        <w:t>Spory rozstrzygane będą w oparciu o prawo polskie.</w:t>
      </w:r>
    </w:p>
    <w:p w:rsidR="009F1DE3" w:rsidRPr="009F1DE3" w:rsidRDefault="009F1DE3" w:rsidP="006C7AF3">
      <w:pPr>
        <w:spacing w:line="320" w:lineRule="exact"/>
        <w:jc w:val="both"/>
        <w:rPr>
          <w:sz w:val="22"/>
          <w:szCs w:val="22"/>
        </w:rPr>
      </w:pPr>
    </w:p>
    <w:p w:rsidR="009F1DE3" w:rsidRPr="009F1DE3" w:rsidRDefault="009F1DE3" w:rsidP="006C7AF3">
      <w:pPr>
        <w:spacing w:line="320" w:lineRule="exact"/>
        <w:jc w:val="center"/>
        <w:rPr>
          <w:b/>
          <w:bCs/>
          <w:sz w:val="22"/>
          <w:szCs w:val="22"/>
        </w:rPr>
      </w:pPr>
      <w:r w:rsidRPr="009F1DE3">
        <w:rPr>
          <w:b/>
          <w:bCs/>
          <w:sz w:val="22"/>
          <w:szCs w:val="22"/>
        </w:rPr>
        <w:t>§1</w:t>
      </w:r>
      <w:r w:rsidR="009767B6" w:rsidRPr="006C7AF3">
        <w:rPr>
          <w:b/>
          <w:bCs/>
          <w:sz w:val="22"/>
          <w:szCs w:val="22"/>
        </w:rPr>
        <w:t>8</w:t>
      </w:r>
    </w:p>
    <w:p w:rsidR="009F1DE3" w:rsidRPr="009F1DE3" w:rsidRDefault="009F1DE3" w:rsidP="006C7AF3">
      <w:pPr>
        <w:spacing w:line="320" w:lineRule="exact"/>
        <w:jc w:val="both"/>
        <w:rPr>
          <w:sz w:val="22"/>
          <w:szCs w:val="22"/>
        </w:rPr>
      </w:pPr>
      <w:r w:rsidRPr="009F1DE3">
        <w:rPr>
          <w:sz w:val="22"/>
          <w:szCs w:val="22"/>
        </w:rPr>
        <w:t>Zmiany w umowie wymagają formy pisemnej pod rygorem nieważności.</w:t>
      </w:r>
    </w:p>
    <w:p w:rsidR="00D1036A" w:rsidRPr="009F1DE3" w:rsidRDefault="00D1036A" w:rsidP="006C7AF3">
      <w:pPr>
        <w:spacing w:line="320" w:lineRule="exact"/>
        <w:jc w:val="both"/>
        <w:rPr>
          <w:b/>
          <w:bCs/>
          <w:sz w:val="22"/>
          <w:szCs w:val="22"/>
        </w:rPr>
      </w:pPr>
    </w:p>
    <w:p w:rsidR="009F1DE3" w:rsidRPr="009F1DE3" w:rsidRDefault="009F1DE3" w:rsidP="006C7AF3">
      <w:pPr>
        <w:spacing w:line="320" w:lineRule="exact"/>
        <w:jc w:val="center"/>
        <w:rPr>
          <w:b/>
          <w:bCs/>
          <w:sz w:val="22"/>
          <w:szCs w:val="22"/>
        </w:rPr>
      </w:pPr>
      <w:r w:rsidRPr="009F1DE3">
        <w:rPr>
          <w:b/>
          <w:bCs/>
          <w:sz w:val="22"/>
          <w:szCs w:val="22"/>
        </w:rPr>
        <w:t>§1</w:t>
      </w:r>
      <w:r w:rsidR="009767B6" w:rsidRPr="006C7AF3">
        <w:rPr>
          <w:b/>
          <w:bCs/>
          <w:sz w:val="22"/>
          <w:szCs w:val="22"/>
        </w:rPr>
        <w:t>9</w:t>
      </w:r>
    </w:p>
    <w:p w:rsidR="009F1DE3" w:rsidRPr="009F1DE3" w:rsidRDefault="009F1DE3" w:rsidP="006C7AF3">
      <w:pPr>
        <w:spacing w:line="320" w:lineRule="exact"/>
        <w:jc w:val="both"/>
        <w:rPr>
          <w:sz w:val="22"/>
          <w:szCs w:val="22"/>
        </w:rPr>
      </w:pPr>
      <w:r w:rsidRPr="009F1DE3">
        <w:rPr>
          <w:sz w:val="22"/>
          <w:szCs w:val="22"/>
        </w:rPr>
        <w:t>W sprawach nie uregulowanych niniejszą umową mają zastosowanie przepisy kodeksu cywilnego.</w:t>
      </w:r>
    </w:p>
    <w:p w:rsidR="00D1036A" w:rsidRPr="006C7AF3" w:rsidRDefault="00D1036A" w:rsidP="006C7AF3">
      <w:pPr>
        <w:spacing w:line="320" w:lineRule="exact"/>
        <w:jc w:val="center"/>
        <w:rPr>
          <w:b/>
          <w:bCs/>
          <w:sz w:val="22"/>
          <w:szCs w:val="22"/>
        </w:rPr>
      </w:pPr>
    </w:p>
    <w:p w:rsidR="009F1DE3" w:rsidRPr="009F1DE3" w:rsidRDefault="009F1DE3" w:rsidP="006C7AF3">
      <w:pPr>
        <w:spacing w:line="320" w:lineRule="exact"/>
        <w:jc w:val="center"/>
        <w:rPr>
          <w:b/>
          <w:bCs/>
          <w:sz w:val="22"/>
          <w:szCs w:val="22"/>
        </w:rPr>
      </w:pPr>
      <w:r w:rsidRPr="009F1DE3">
        <w:rPr>
          <w:b/>
          <w:bCs/>
          <w:sz w:val="22"/>
          <w:szCs w:val="22"/>
        </w:rPr>
        <w:t>§</w:t>
      </w:r>
      <w:r w:rsidR="009767B6" w:rsidRPr="006C7AF3">
        <w:rPr>
          <w:b/>
          <w:bCs/>
          <w:sz w:val="22"/>
          <w:szCs w:val="22"/>
        </w:rPr>
        <w:t>20</w:t>
      </w:r>
    </w:p>
    <w:p w:rsidR="009F1DE3" w:rsidRPr="009F1DE3" w:rsidRDefault="009F1DE3" w:rsidP="006C7AF3">
      <w:pPr>
        <w:spacing w:line="320" w:lineRule="exact"/>
        <w:jc w:val="both"/>
        <w:rPr>
          <w:sz w:val="22"/>
          <w:szCs w:val="22"/>
        </w:rPr>
      </w:pPr>
      <w:r w:rsidRPr="009F1DE3">
        <w:rPr>
          <w:sz w:val="22"/>
          <w:szCs w:val="22"/>
        </w:rPr>
        <w:t xml:space="preserve">Umowę sporządzono w </w:t>
      </w:r>
      <w:r w:rsidRPr="009F1DE3">
        <w:rPr>
          <w:b/>
          <w:bCs/>
          <w:sz w:val="22"/>
          <w:szCs w:val="22"/>
        </w:rPr>
        <w:t>2</w:t>
      </w:r>
      <w:r w:rsidRPr="009F1DE3">
        <w:rPr>
          <w:sz w:val="22"/>
          <w:szCs w:val="22"/>
        </w:rPr>
        <w:t xml:space="preserve"> egzemplarzach, po </w:t>
      </w:r>
      <w:r w:rsidRPr="009F1DE3">
        <w:rPr>
          <w:b/>
          <w:bCs/>
          <w:sz w:val="22"/>
          <w:szCs w:val="22"/>
        </w:rPr>
        <w:t>1</w:t>
      </w:r>
      <w:r w:rsidRPr="009F1DE3">
        <w:rPr>
          <w:sz w:val="22"/>
          <w:szCs w:val="22"/>
        </w:rPr>
        <w:t xml:space="preserve"> dla każdej ze stron.</w:t>
      </w:r>
    </w:p>
    <w:p w:rsidR="009F1DE3" w:rsidRPr="009F1DE3" w:rsidRDefault="009F1DE3" w:rsidP="006C7AF3">
      <w:pPr>
        <w:spacing w:line="320" w:lineRule="exact"/>
        <w:jc w:val="both"/>
        <w:rPr>
          <w:sz w:val="22"/>
          <w:szCs w:val="22"/>
        </w:rPr>
      </w:pPr>
    </w:p>
    <w:p w:rsidR="009F1DE3" w:rsidRPr="009F1DE3" w:rsidRDefault="009F1DE3" w:rsidP="006C7AF3">
      <w:pPr>
        <w:spacing w:line="320" w:lineRule="exact"/>
        <w:jc w:val="both"/>
        <w:rPr>
          <w:sz w:val="22"/>
          <w:szCs w:val="22"/>
          <w:u w:val="single"/>
        </w:rPr>
      </w:pPr>
      <w:r w:rsidRPr="009F1DE3">
        <w:rPr>
          <w:sz w:val="22"/>
          <w:szCs w:val="22"/>
          <w:u w:val="single"/>
        </w:rPr>
        <w:t>Integralną częścią umowy są następujące załączniki:</w:t>
      </w:r>
    </w:p>
    <w:p w:rsidR="009F1DE3" w:rsidRPr="009F1DE3" w:rsidRDefault="009F1DE3" w:rsidP="006C7AF3">
      <w:pPr>
        <w:tabs>
          <w:tab w:val="left" w:pos="540"/>
        </w:tabs>
        <w:spacing w:line="320" w:lineRule="exact"/>
        <w:jc w:val="both"/>
        <w:rPr>
          <w:sz w:val="22"/>
          <w:szCs w:val="22"/>
        </w:rPr>
      </w:pPr>
      <w:r w:rsidRPr="009F1DE3">
        <w:rPr>
          <w:sz w:val="22"/>
          <w:szCs w:val="22"/>
        </w:rPr>
        <w:t xml:space="preserve">Załącznik nr 1 - Specyfikacja Istotnych Warunków Zamówienia. </w:t>
      </w:r>
    </w:p>
    <w:p w:rsidR="009F1DE3" w:rsidRPr="009F1DE3" w:rsidRDefault="009F1DE3" w:rsidP="006C7AF3">
      <w:pPr>
        <w:tabs>
          <w:tab w:val="left" w:pos="540"/>
        </w:tabs>
        <w:spacing w:line="320" w:lineRule="exact"/>
        <w:jc w:val="both"/>
        <w:rPr>
          <w:sz w:val="22"/>
          <w:szCs w:val="22"/>
        </w:rPr>
      </w:pPr>
      <w:r w:rsidRPr="009F1DE3">
        <w:rPr>
          <w:sz w:val="22"/>
          <w:szCs w:val="22"/>
        </w:rPr>
        <w:t>Załącznik nr 2 - Oferta Wykonawcy.</w:t>
      </w:r>
    </w:p>
    <w:p w:rsidR="009F1DE3" w:rsidRPr="009F1DE3" w:rsidRDefault="009F1DE3" w:rsidP="008D41B5">
      <w:pPr>
        <w:spacing w:line="320" w:lineRule="exact"/>
        <w:jc w:val="both"/>
        <w:rPr>
          <w:sz w:val="22"/>
          <w:szCs w:val="22"/>
        </w:rPr>
      </w:pPr>
    </w:p>
    <w:p w:rsidR="009F1DE3" w:rsidRPr="009F1DE3" w:rsidRDefault="009F1DE3" w:rsidP="008D41B5">
      <w:pPr>
        <w:spacing w:line="320" w:lineRule="exact"/>
        <w:jc w:val="both"/>
        <w:rPr>
          <w:sz w:val="22"/>
          <w:szCs w:val="22"/>
        </w:rPr>
      </w:pPr>
    </w:p>
    <w:p w:rsidR="009F1DE3" w:rsidRPr="009F1DE3" w:rsidRDefault="009F1DE3" w:rsidP="008D41B5">
      <w:pPr>
        <w:spacing w:line="320" w:lineRule="exact"/>
        <w:jc w:val="both"/>
        <w:rPr>
          <w:b/>
          <w:bCs/>
          <w:i/>
          <w:iCs/>
          <w:sz w:val="22"/>
          <w:szCs w:val="22"/>
        </w:rPr>
      </w:pPr>
      <w:r w:rsidRPr="009F1DE3">
        <w:rPr>
          <w:b/>
          <w:bCs/>
          <w:i/>
          <w:iCs/>
          <w:sz w:val="22"/>
          <w:szCs w:val="22"/>
        </w:rPr>
        <w:t>ZAMAWIAJĄCY</w:t>
      </w:r>
      <w:r w:rsidRPr="009F1DE3">
        <w:rPr>
          <w:b/>
          <w:bCs/>
          <w:i/>
          <w:iCs/>
          <w:sz w:val="22"/>
          <w:szCs w:val="22"/>
        </w:rPr>
        <w:tab/>
      </w:r>
      <w:r w:rsidRPr="009F1DE3">
        <w:rPr>
          <w:b/>
          <w:bCs/>
          <w:i/>
          <w:iCs/>
          <w:sz w:val="22"/>
          <w:szCs w:val="22"/>
        </w:rPr>
        <w:tab/>
      </w:r>
      <w:r w:rsidRPr="009F1DE3">
        <w:rPr>
          <w:b/>
          <w:bCs/>
          <w:i/>
          <w:iCs/>
          <w:sz w:val="22"/>
          <w:szCs w:val="22"/>
        </w:rPr>
        <w:tab/>
      </w:r>
      <w:r w:rsidRPr="009F1DE3">
        <w:rPr>
          <w:b/>
          <w:bCs/>
          <w:i/>
          <w:iCs/>
          <w:sz w:val="22"/>
          <w:szCs w:val="22"/>
        </w:rPr>
        <w:tab/>
      </w:r>
      <w:r w:rsidRPr="009F1DE3">
        <w:rPr>
          <w:b/>
          <w:bCs/>
          <w:i/>
          <w:iCs/>
          <w:sz w:val="22"/>
          <w:szCs w:val="22"/>
        </w:rPr>
        <w:tab/>
      </w:r>
      <w:r w:rsidRPr="009F1DE3">
        <w:rPr>
          <w:b/>
          <w:bCs/>
          <w:i/>
          <w:iCs/>
          <w:sz w:val="22"/>
          <w:szCs w:val="22"/>
        </w:rPr>
        <w:tab/>
        <w:t>WYKONAWCA</w:t>
      </w:r>
    </w:p>
    <w:p w:rsidR="009F1DE3" w:rsidRPr="009F1DE3" w:rsidRDefault="009F1DE3" w:rsidP="008D41B5">
      <w:pPr>
        <w:spacing w:line="320" w:lineRule="exact"/>
        <w:jc w:val="both"/>
        <w:rPr>
          <w:b/>
          <w:bCs/>
          <w:i/>
          <w:iCs/>
          <w:sz w:val="22"/>
          <w:szCs w:val="22"/>
          <w:u w:val="single"/>
        </w:rPr>
      </w:pPr>
    </w:p>
    <w:p w:rsidR="009F1DE3" w:rsidRPr="009F1DE3" w:rsidRDefault="009F1DE3" w:rsidP="008D41B5">
      <w:pPr>
        <w:spacing w:line="320" w:lineRule="exact"/>
        <w:jc w:val="both"/>
        <w:rPr>
          <w:b/>
          <w:bCs/>
          <w:i/>
          <w:iCs/>
          <w:sz w:val="22"/>
          <w:szCs w:val="22"/>
          <w:u w:val="single"/>
        </w:rPr>
      </w:pPr>
    </w:p>
    <w:p w:rsidR="009F1DE3" w:rsidRPr="009F1DE3" w:rsidRDefault="009F1DE3" w:rsidP="008D41B5">
      <w:pPr>
        <w:spacing w:line="320" w:lineRule="exact"/>
        <w:jc w:val="both"/>
        <w:rPr>
          <w:sz w:val="22"/>
          <w:szCs w:val="22"/>
        </w:rPr>
      </w:pPr>
      <w:r w:rsidRPr="009F1DE3">
        <w:rPr>
          <w:sz w:val="22"/>
          <w:szCs w:val="22"/>
        </w:rPr>
        <w:t>1......................................</w:t>
      </w:r>
      <w:r w:rsidRPr="009F1DE3">
        <w:rPr>
          <w:sz w:val="22"/>
          <w:szCs w:val="22"/>
        </w:rPr>
        <w:tab/>
      </w:r>
      <w:r w:rsidRPr="009F1DE3">
        <w:rPr>
          <w:sz w:val="22"/>
          <w:szCs w:val="22"/>
        </w:rPr>
        <w:tab/>
      </w:r>
      <w:r w:rsidRPr="009F1DE3">
        <w:rPr>
          <w:sz w:val="22"/>
          <w:szCs w:val="22"/>
        </w:rPr>
        <w:tab/>
      </w:r>
      <w:r w:rsidRPr="009F1DE3">
        <w:rPr>
          <w:sz w:val="22"/>
          <w:szCs w:val="22"/>
        </w:rPr>
        <w:tab/>
        <w:t>1.............................................</w:t>
      </w:r>
    </w:p>
    <w:p w:rsidR="009F1DE3" w:rsidRPr="009F1DE3" w:rsidRDefault="009F1DE3" w:rsidP="008D41B5">
      <w:pPr>
        <w:spacing w:line="320" w:lineRule="exact"/>
        <w:jc w:val="both"/>
        <w:rPr>
          <w:sz w:val="22"/>
          <w:szCs w:val="22"/>
        </w:rPr>
      </w:pPr>
    </w:p>
    <w:p w:rsidR="009F1DE3" w:rsidRPr="009F1DE3" w:rsidRDefault="009F1DE3" w:rsidP="008D41B5">
      <w:pPr>
        <w:spacing w:line="320" w:lineRule="exact"/>
        <w:jc w:val="both"/>
        <w:rPr>
          <w:sz w:val="22"/>
          <w:szCs w:val="22"/>
        </w:rPr>
      </w:pPr>
    </w:p>
    <w:p w:rsidR="001B6938" w:rsidRPr="008D41B5" w:rsidRDefault="009F1DE3" w:rsidP="008D41B5">
      <w:pPr>
        <w:spacing w:line="320" w:lineRule="exact"/>
        <w:jc w:val="both"/>
        <w:rPr>
          <w:sz w:val="22"/>
          <w:szCs w:val="22"/>
        </w:rPr>
      </w:pPr>
      <w:r w:rsidRPr="008D41B5">
        <w:rPr>
          <w:sz w:val="22"/>
          <w:szCs w:val="22"/>
        </w:rPr>
        <w:t>2......................................</w:t>
      </w:r>
      <w:r w:rsidRPr="008D41B5">
        <w:rPr>
          <w:sz w:val="22"/>
          <w:szCs w:val="22"/>
        </w:rPr>
        <w:tab/>
      </w:r>
      <w:r w:rsidRPr="008D41B5">
        <w:rPr>
          <w:sz w:val="22"/>
          <w:szCs w:val="22"/>
        </w:rPr>
        <w:tab/>
      </w:r>
      <w:r w:rsidRPr="008D41B5">
        <w:rPr>
          <w:sz w:val="22"/>
          <w:szCs w:val="22"/>
        </w:rPr>
        <w:tab/>
      </w:r>
      <w:r w:rsidRPr="008D41B5">
        <w:rPr>
          <w:sz w:val="22"/>
          <w:szCs w:val="22"/>
        </w:rPr>
        <w:tab/>
        <w:t>2.............................................</w:t>
      </w:r>
    </w:p>
    <w:p w:rsidR="00D052A2" w:rsidRPr="00D052A2" w:rsidRDefault="00D052A2" w:rsidP="00D052A2">
      <w:pPr>
        <w:spacing w:line="280" w:lineRule="exact"/>
        <w:jc w:val="both"/>
        <w:rPr>
          <w:sz w:val="24"/>
          <w:szCs w:val="24"/>
        </w:rPr>
      </w:pPr>
    </w:p>
    <w:p w:rsidR="00D052A2" w:rsidRDefault="00D052A2" w:rsidP="00D052A2">
      <w:pPr>
        <w:spacing w:line="280" w:lineRule="exact"/>
        <w:jc w:val="both"/>
        <w:rPr>
          <w:sz w:val="24"/>
          <w:szCs w:val="24"/>
        </w:rPr>
        <w:sectPr w:rsidR="00D052A2" w:rsidSect="00D207EB">
          <w:pgSz w:w="11906" w:h="16838"/>
          <w:pgMar w:top="1418" w:right="1274" w:bottom="1560" w:left="1418" w:header="709" w:footer="709" w:gutter="0"/>
          <w:cols w:space="708"/>
          <w:docGrid w:linePitch="360"/>
        </w:sectPr>
      </w:pPr>
    </w:p>
    <w:p w:rsidR="003E11A2" w:rsidRPr="003E11A2" w:rsidRDefault="003E11A2" w:rsidP="00D052A2">
      <w:pPr>
        <w:keepNext/>
        <w:spacing w:before="240" w:after="60" w:line="360" w:lineRule="exact"/>
        <w:jc w:val="right"/>
        <w:outlineLvl w:val="1"/>
        <w:rPr>
          <w:b/>
          <w:bCs/>
          <w:iCs/>
          <w:sz w:val="24"/>
          <w:szCs w:val="28"/>
        </w:rPr>
      </w:pPr>
      <w:bookmarkStart w:id="45" w:name="_Toc473019338"/>
      <w:r w:rsidRPr="003E11A2">
        <w:rPr>
          <w:b/>
          <w:bCs/>
          <w:iCs/>
          <w:sz w:val="24"/>
          <w:szCs w:val="28"/>
        </w:rPr>
        <w:t xml:space="preserve">Załącznik nr </w:t>
      </w:r>
      <w:r w:rsidR="006F3F39">
        <w:rPr>
          <w:b/>
          <w:bCs/>
          <w:iCs/>
          <w:sz w:val="24"/>
          <w:szCs w:val="28"/>
        </w:rPr>
        <w:t>5</w:t>
      </w:r>
      <w:r w:rsidRPr="003E11A2">
        <w:rPr>
          <w:b/>
          <w:bCs/>
          <w:iCs/>
          <w:sz w:val="24"/>
          <w:szCs w:val="28"/>
        </w:rPr>
        <w:t xml:space="preserve"> do SIWZ</w:t>
      </w:r>
      <w:bookmarkEnd w:id="44"/>
      <w:bookmarkEnd w:id="45"/>
    </w:p>
    <w:p w:rsidR="003E11A2" w:rsidRPr="003E11A2" w:rsidRDefault="003E11A2" w:rsidP="003E11A2">
      <w:pPr>
        <w:rPr>
          <w:b/>
          <w:sz w:val="24"/>
          <w:szCs w:val="24"/>
        </w:rPr>
      </w:pPr>
      <w:r w:rsidRPr="003E11A2">
        <w:rPr>
          <w:b/>
          <w:sz w:val="24"/>
          <w:szCs w:val="24"/>
        </w:rPr>
        <w:t>............................................................</w:t>
      </w:r>
    </w:p>
    <w:p w:rsidR="003E11A2" w:rsidRPr="003E11A2" w:rsidRDefault="003E11A2" w:rsidP="003E11A2">
      <w:pPr>
        <w:ind w:left="300"/>
        <w:rPr>
          <w:sz w:val="24"/>
          <w:szCs w:val="24"/>
        </w:rPr>
      </w:pPr>
      <w:r w:rsidRPr="003E11A2">
        <w:rPr>
          <w:sz w:val="24"/>
          <w:szCs w:val="24"/>
        </w:rPr>
        <w:t>Pieczęć firmowa Wykonawcy</w:t>
      </w:r>
    </w:p>
    <w:p w:rsidR="003E11A2" w:rsidRPr="003E11A2" w:rsidRDefault="003E11A2" w:rsidP="003E11A2">
      <w:pPr>
        <w:widowControl w:val="0"/>
        <w:autoSpaceDE w:val="0"/>
        <w:autoSpaceDN w:val="0"/>
        <w:adjustRightInd w:val="0"/>
        <w:spacing w:line="360" w:lineRule="exact"/>
        <w:ind w:right="72"/>
        <w:jc w:val="both"/>
        <w:rPr>
          <w:b/>
          <w:bCs/>
          <w:sz w:val="24"/>
          <w:szCs w:val="24"/>
          <w:u w:val="single"/>
        </w:rPr>
      </w:pPr>
    </w:p>
    <w:p w:rsidR="003E11A2" w:rsidRPr="003E11A2" w:rsidRDefault="003E11A2" w:rsidP="003E11A2">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WYKAZ WYKONANYCH PRAC</w:t>
      </w:r>
    </w:p>
    <w:p w:rsidR="003E11A2" w:rsidRPr="003E11A2" w:rsidRDefault="003E11A2" w:rsidP="003E11A2">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3E11A2" w:rsidRPr="003E11A2" w:rsidRDefault="003E11A2" w:rsidP="003E11A2">
      <w:pPr>
        <w:widowControl w:val="0"/>
        <w:autoSpaceDE w:val="0"/>
        <w:autoSpaceDN w:val="0"/>
        <w:adjustRightInd w:val="0"/>
        <w:spacing w:line="360" w:lineRule="exact"/>
        <w:ind w:right="72"/>
        <w:jc w:val="both"/>
        <w:rPr>
          <w:b/>
          <w:bCs/>
          <w:sz w:val="24"/>
          <w:szCs w:val="24"/>
          <w:u w:val="single"/>
        </w:rPr>
      </w:pPr>
    </w:p>
    <w:p w:rsidR="003E11A2" w:rsidRPr="003E11A2" w:rsidRDefault="003E11A2" w:rsidP="003E11A2">
      <w:pPr>
        <w:widowControl w:val="0"/>
        <w:tabs>
          <w:tab w:val="left" w:pos="14"/>
          <w:tab w:val="left" w:leader="dot" w:pos="8851"/>
        </w:tabs>
        <w:autoSpaceDE w:val="0"/>
        <w:autoSpaceDN w:val="0"/>
        <w:adjustRightInd w:val="0"/>
        <w:ind w:right="72"/>
        <w:jc w:val="both"/>
        <w:rPr>
          <w:sz w:val="24"/>
          <w:szCs w:val="24"/>
        </w:rPr>
      </w:pPr>
      <w:r w:rsidRPr="003E11A2">
        <w:rPr>
          <w:sz w:val="24"/>
          <w:szCs w:val="24"/>
        </w:rPr>
        <w:t>Składając ofertę w przetargu nieograniczonym na:</w:t>
      </w:r>
      <w:r w:rsidRPr="003E11A2">
        <w:rPr>
          <w:rFonts w:ascii="Arial" w:hAnsi="Arial" w:cs="Arial"/>
          <w:b/>
          <w:sz w:val="24"/>
          <w:szCs w:val="24"/>
        </w:rPr>
        <w:t xml:space="preserve"> </w:t>
      </w:r>
      <w:r w:rsidRPr="003E11A2">
        <w:rPr>
          <w:b/>
          <w:sz w:val="24"/>
          <w:szCs w:val="24"/>
        </w:rPr>
        <w:t>„</w:t>
      </w:r>
      <w:r w:rsidR="00F91FC0" w:rsidRPr="00F91FC0">
        <w:rPr>
          <w:b/>
          <w:bCs/>
          <w:sz w:val="24"/>
          <w:szCs w:val="24"/>
        </w:rPr>
        <w:t>Uruchomienie, dzierżawa i obsługa łącza światłowodowego między GIG Katowice a KD „Barbara” Mikołów</w:t>
      </w:r>
      <w:r w:rsidRPr="003E11A2">
        <w:rPr>
          <w:b/>
          <w:sz w:val="24"/>
          <w:szCs w:val="24"/>
        </w:rPr>
        <w:t>”</w:t>
      </w:r>
      <w:r w:rsidRPr="003E11A2">
        <w:rPr>
          <w:sz w:val="24"/>
          <w:szCs w:val="24"/>
        </w:rPr>
        <w:t xml:space="preserve">- przedkładam/y następujący wykaz wykonanych </w:t>
      </w:r>
      <w:r w:rsidRPr="003E11A2">
        <w:rPr>
          <w:iCs/>
          <w:sz w:val="24"/>
          <w:szCs w:val="24"/>
        </w:rPr>
        <w:t>prac</w:t>
      </w:r>
      <w:r w:rsidRPr="003E11A2">
        <w:rPr>
          <w:sz w:val="24"/>
          <w:szCs w:val="24"/>
        </w:rPr>
        <w:t>, w zakresie niezbędnym do wykazania spełniania warunku wiedzy i</w:t>
      </w:r>
      <w:r w:rsidRPr="003E11A2">
        <w:rPr>
          <w:w w:val="167"/>
          <w:sz w:val="24"/>
          <w:szCs w:val="24"/>
        </w:rPr>
        <w:t xml:space="preserve"> </w:t>
      </w:r>
      <w:r w:rsidRPr="003E11A2">
        <w:rPr>
          <w:sz w:val="24"/>
          <w:szCs w:val="24"/>
        </w:rPr>
        <w:t xml:space="preserve">doświadczenia: </w:t>
      </w:r>
    </w:p>
    <w:p w:rsidR="003E11A2" w:rsidRDefault="003E11A2" w:rsidP="003E11A2">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3E11A2" w:rsidRPr="003E11A2" w:rsidRDefault="003E11A2" w:rsidP="003E11A2">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3E11A2" w:rsidRPr="003E11A2" w:rsidTr="00465CC4">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3E11A2" w:rsidRPr="003E11A2" w:rsidRDefault="003E11A2" w:rsidP="003E11A2">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3E11A2" w:rsidP="003E11A2">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D56244" w:rsidP="003E11A2">
            <w:pPr>
              <w:shd w:val="clear" w:color="auto" w:fill="FFFFFF"/>
              <w:jc w:val="center"/>
              <w:rPr>
                <w:b/>
                <w:sz w:val="18"/>
                <w:szCs w:val="24"/>
              </w:rPr>
            </w:pPr>
            <w:r>
              <w:rPr>
                <w:b/>
                <w:sz w:val="18"/>
                <w:szCs w:val="24"/>
              </w:rPr>
              <w:t>Rodzaj wykonanych usług potwierdzających spełnienie warunków udziału w postępowaniu.</w:t>
            </w:r>
            <w:r w:rsidR="003E11A2"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D56244" w:rsidP="003E11A2">
            <w:pPr>
              <w:shd w:val="clear" w:color="auto" w:fill="FFFFFF"/>
              <w:jc w:val="center"/>
              <w:rPr>
                <w:b/>
                <w:sz w:val="18"/>
                <w:szCs w:val="24"/>
              </w:rPr>
            </w:pPr>
            <w:r w:rsidRPr="003E11A2">
              <w:rPr>
                <w:b/>
                <w:sz w:val="18"/>
                <w:szCs w:val="24"/>
              </w:rPr>
              <w:t xml:space="preserve">Wartość </w:t>
            </w:r>
            <w:r>
              <w:rPr>
                <w:b/>
                <w:sz w:val="18"/>
                <w:szCs w:val="24"/>
              </w:rPr>
              <w:t>usługi</w:t>
            </w:r>
            <w:r w:rsidRPr="003E11A2">
              <w:rPr>
                <w:b/>
                <w:sz w:val="18"/>
                <w:szCs w:val="24"/>
              </w:rPr>
              <w:t xml:space="preserve"> (brutto)</w:t>
            </w:r>
          </w:p>
        </w:tc>
        <w:tc>
          <w:tcPr>
            <w:tcW w:w="2128" w:type="dxa"/>
            <w:tcBorders>
              <w:top w:val="double" w:sz="4" w:space="0" w:color="auto"/>
              <w:left w:val="single" w:sz="6" w:space="0" w:color="auto"/>
              <w:bottom w:val="double" w:sz="6" w:space="0" w:color="auto"/>
              <w:right w:val="double" w:sz="4" w:space="0" w:color="auto"/>
            </w:tcBorders>
            <w:vAlign w:val="center"/>
          </w:tcPr>
          <w:p w:rsidR="00D56244" w:rsidRPr="003E11A2" w:rsidRDefault="00D56244" w:rsidP="00D56244">
            <w:pPr>
              <w:shd w:val="clear" w:color="auto" w:fill="FFFFFF"/>
              <w:jc w:val="center"/>
              <w:rPr>
                <w:b/>
                <w:sz w:val="18"/>
                <w:szCs w:val="24"/>
              </w:rPr>
            </w:pPr>
            <w:r w:rsidRPr="003E11A2">
              <w:rPr>
                <w:b/>
                <w:sz w:val="18"/>
                <w:szCs w:val="24"/>
              </w:rPr>
              <w:t>Data wykonania prac</w:t>
            </w:r>
          </w:p>
          <w:p w:rsidR="00D56244" w:rsidRPr="003E11A2" w:rsidRDefault="00D56244" w:rsidP="00D56244">
            <w:pPr>
              <w:shd w:val="clear" w:color="auto" w:fill="FFFFFF"/>
              <w:jc w:val="center"/>
              <w:rPr>
                <w:b/>
                <w:sz w:val="18"/>
                <w:szCs w:val="24"/>
              </w:rPr>
            </w:pPr>
            <w:r w:rsidRPr="003E11A2">
              <w:rPr>
                <w:b/>
                <w:sz w:val="18"/>
                <w:szCs w:val="24"/>
              </w:rPr>
              <w:t xml:space="preserve"> rozpoczęcie </w:t>
            </w:r>
          </w:p>
          <w:p w:rsidR="00D56244" w:rsidRPr="003E11A2" w:rsidRDefault="00D56244" w:rsidP="00D56244">
            <w:pPr>
              <w:shd w:val="clear" w:color="auto" w:fill="FFFFFF"/>
              <w:jc w:val="center"/>
              <w:rPr>
                <w:b/>
                <w:sz w:val="18"/>
                <w:szCs w:val="24"/>
              </w:rPr>
            </w:pPr>
            <w:r w:rsidRPr="003E11A2">
              <w:rPr>
                <w:b/>
                <w:sz w:val="18"/>
                <w:szCs w:val="24"/>
              </w:rPr>
              <w:t>zakończenie</w:t>
            </w:r>
          </w:p>
          <w:p w:rsidR="003E11A2" w:rsidRPr="003E11A2" w:rsidRDefault="00D56244" w:rsidP="003E11A2">
            <w:pPr>
              <w:shd w:val="clear" w:color="auto" w:fill="FFFFFF"/>
              <w:jc w:val="center"/>
              <w:rPr>
                <w:b/>
                <w:sz w:val="18"/>
                <w:szCs w:val="24"/>
              </w:rPr>
            </w:pPr>
            <w:r w:rsidRPr="003E11A2">
              <w:rPr>
                <w:b/>
                <w:sz w:val="18"/>
                <w:szCs w:val="24"/>
              </w:rPr>
              <w:t>(dzień, m-c, rok)</w:t>
            </w:r>
          </w:p>
        </w:tc>
      </w:tr>
      <w:tr w:rsidR="003E11A2" w:rsidRPr="003E11A2" w:rsidTr="00465CC4">
        <w:trPr>
          <w:trHeight w:val="800"/>
          <w:jc w:val="center"/>
        </w:trPr>
        <w:tc>
          <w:tcPr>
            <w:tcW w:w="663" w:type="dxa"/>
            <w:tcBorders>
              <w:top w:val="nil"/>
              <w:left w:val="double" w:sz="4" w:space="0" w:color="auto"/>
              <w:bottom w:val="single" w:sz="6" w:space="0" w:color="auto"/>
              <w:right w:val="single" w:sz="6" w:space="0" w:color="auto"/>
            </w:tcBorders>
            <w:vAlign w:val="center"/>
          </w:tcPr>
          <w:p w:rsidR="003E11A2" w:rsidRPr="003E11A2" w:rsidRDefault="003E11A2" w:rsidP="003E11A2">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r w:rsidR="003E11A2" w:rsidRPr="003E11A2" w:rsidTr="00465CC4">
        <w:trPr>
          <w:trHeight w:val="851"/>
          <w:jc w:val="center"/>
        </w:trPr>
        <w:tc>
          <w:tcPr>
            <w:tcW w:w="663" w:type="dxa"/>
            <w:tcBorders>
              <w:top w:val="nil"/>
              <w:left w:val="double" w:sz="4"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r w:rsidR="003E11A2" w:rsidRPr="003E11A2" w:rsidTr="00465CC4">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bl>
    <w:p w:rsidR="003E11A2" w:rsidRPr="003E11A2" w:rsidRDefault="003E11A2" w:rsidP="003E11A2">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sidR="00CD3185">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3E11A2" w:rsidRDefault="003E11A2"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Pr="003E11A2"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3E11A2" w:rsidRPr="003E11A2" w:rsidRDefault="003E11A2" w:rsidP="003E11A2">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AD0F98" w:rsidRPr="00352382" w:rsidRDefault="003E11A2" w:rsidP="00D56244">
      <w:pPr>
        <w:widowControl w:val="0"/>
        <w:autoSpaceDE w:val="0"/>
        <w:autoSpaceDN w:val="0"/>
        <w:adjustRightInd w:val="0"/>
        <w:ind w:left="5761" w:right="74"/>
        <w:jc w:val="both"/>
        <w:rPr>
          <w:sz w:val="22"/>
          <w:szCs w:val="22"/>
        </w:rPr>
      </w:pPr>
      <w:r w:rsidRPr="003E11A2">
        <w:t>Podpis wraz z pieczęcią osoby uprawnionej do reprezentowania Wykonawcy</w:t>
      </w:r>
    </w:p>
    <w:sectPr w:rsidR="00AD0F98" w:rsidRPr="0035238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A3" w:rsidRDefault="005A71A3">
      <w:r>
        <w:separator/>
      </w:r>
    </w:p>
  </w:endnote>
  <w:endnote w:type="continuationSeparator" w:id="0">
    <w:p w:rsidR="005A71A3" w:rsidRDefault="005A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A3" w:rsidRDefault="005A71A3"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A71A3" w:rsidRDefault="005A71A3"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A3" w:rsidRPr="00531A66" w:rsidRDefault="005A71A3"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C25044">
      <w:rPr>
        <w:rStyle w:val="Numerstrony"/>
        <w:rFonts w:ascii="Arial" w:hAnsi="Arial" w:cs="Arial"/>
        <w:noProof/>
      </w:rPr>
      <w:t>22</w:t>
    </w:r>
    <w:r w:rsidRPr="00531A66">
      <w:rPr>
        <w:rStyle w:val="Numerstrony"/>
        <w:rFonts w:ascii="Arial" w:hAnsi="Arial" w:cs="Arial"/>
      </w:rPr>
      <w:fldChar w:fldCharType="end"/>
    </w:r>
  </w:p>
  <w:p w:rsidR="005A71A3" w:rsidRPr="008D72B0" w:rsidRDefault="005A71A3"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A3" w:rsidRDefault="005A71A3">
      <w:r>
        <w:separator/>
      </w:r>
    </w:p>
  </w:footnote>
  <w:footnote w:type="continuationSeparator" w:id="0">
    <w:p w:rsidR="005A71A3" w:rsidRDefault="005A71A3">
      <w:r>
        <w:continuationSeparator/>
      </w:r>
    </w:p>
  </w:footnote>
  <w:footnote w:id="1">
    <w:p w:rsidR="005A71A3" w:rsidRPr="00295C93" w:rsidRDefault="005A71A3"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A3" w:rsidRPr="00776C08" w:rsidRDefault="005A71A3">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5A71A3" w:rsidRPr="002B2C77" w:rsidRDefault="005A71A3">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5A71A3" w:rsidRPr="00335A5D" w:rsidRDefault="005A71A3">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4"/>
    <w:multiLevelType w:val="singleLevel"/>
    <w:tmpl w:val="00000014"/>
    <w:lvl w:ilvl="0">
      <w:start w:val="1"/>
      <w:numFmt w:val="lowerLetter"/>
      <w:lvlText w:val="%1)"/>
      <w:lvlJc w:val="left"/>
      <w:pPr>
        <w:tabs>
          <w:tab w:val="num" w:pos="360"/>
        </w:tabs>
        <w:ind w:left="360" w:hanging="360"/>
      </w:pPr>
    </w:lvl>
  </w:abstractNum>
  <w:abstractNum w:abstractNumId="6">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9">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0">
    <w:nsid w:val="01DE4C0B"/>
    <w:multiLevelType w:val="hybridMultilevel"/>
    <w:tmpl w:val="AC4A1642"/>
    <w:lvl w:ilvl="0" w:tplc="2EAC072C">
      <w:start w:val="1"/>
      <w:numFmt w:val="bullet"/>
      <w:lvlText w:val="-"/>
      <w:lvlJc w:val="left"/>
      <w:pPr>
        <w:tabs>
          <w:tab w:val="num" w:pos="360"/>
        </w:tabs>
        <w:ind w:left="360" w:hanging="360"/>
      </w:pPr>
      <w:rPr>
        <w:rFonts w:ascii="Courier New" w:hAnsi="Courier New" w:cs="Courier New" w:hint="default"/>
      </w:rPr>
    </w:lvl>
    <w:lvl w:ilvl="1" w:tplc="2EAC072C">
      <w:start w:val="1"/>
      <w:numFmt w:val="bullet"/>
      <w:lvlText w:val="-"/>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1">
    <w:nsid w:val="03656004"/>
    <w:multiLevelType w:val="hybridMultilevel"/>
    <w:tmpl w:val="F5B8199C"/>
    <w:lvl w:ilvl="0" w:tplc="2EAC072C">
      <w:start w:val="1"/>
      <w:numFmt w:val="bullet"/>
      <w:lvlText w:val="-"/>
      <w:lvlJc w:val="left"/>
      <w:pPr>
        <w:ind w:left="360" w:hanging="360"/>
      </w:pPr>
      <w:rPr>
        <w:rFonts w:ascii="Courier New" w:hAnsi="Courier New" w:cs="Courier New"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2">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5455FA4"/>
    <w:multiLevelType w:val="multilevel"/>
    <w:tmpl w:val="B582C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9135E05"/>
    <w:multiLevelType w:val="multilevel"/>
    <w:tmpl w:val="A90472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0AB56367"/>
    <w:multiLevelType w:val="hybridMultilevel"/>
    <w:tmpl w:val="7EC6EAD8"/>
    <w:lvl w:ilvl="0" w:tplc="04150017">
      <w:start w:val="1"/>
      <w:numFmt w:val="lowerLetter"/>
      <w:lvlText w:val="%1)"/>
      <w:lvlJc w:val="left"/>
      <w:pPr>
        <w:tabs>
          <w:tab w:val="num" w:pos="1107"/>
        </w:tabs>
        <w:ind w:left="1107" w:hanging="567"/>
      </w:pPr>
      <w:rPr>
        <w:rFonts w:hint="default"/>
      </w:rPr>
    </w:lvl>
    <w:lvl w:ilvl="1" w:tplc="04150019">
      <w:start w:val="1"/>
      <w:numFmt w:val="lowerLetter"/>
      <w:lvlText w:val="%2."/>
      <w:lvlJc w:val="left"/>
      <w:pPr>
        <w:tabs>
          <w:tab w:val="num" w:pos="-540"/>
        </w:tabs>
        <w:ind w:left="-540" w:hanging="360"/>
      </w:p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start w:val="1"/>
      <w:numFmt w:val="decimal"/>
      <w:lvlText w:val="%7."/>
      <w:lvlJc w:val="left"/>
      <w:pPr>
        <w:tabs>
          <w:tab w:val="num" w:pos="3060"/>
        </w:tabs>
        <w:ind w:left="3060" w:hanging="360"/>
      </w:pPr>
    </w:lvl>
    <w:lvl w:ilvl="7" w:tplc="04150019">
      <w:start w:val="1"/>
      <w:numFmt w:val="lowerLetter"/>
      <w:lvlText w:val="%8."/>
      <w:lvlJc w:val="left"/>
      <w:pPr>
        <w:tabs>
          <w:tab w:val="num" w:pos="3780"/>
        </w:tabs>
        <w:ind w:left="3780" w:hanging="360"/>
      </w:pPr>
    </w:lvl>
    <w:lvl w:ilvl="8" w:tplc="0415001B">
      <w:start w:val="1"/>
      <w:numFmt w:val="lowerRoman"/>
      <w:lvlText w:val="%9."/>
      <w:lvlJc w:val="right"/>
      <w:pPr>
        <w:tabs>
          <w:tab w:val="num" w:pos="4500"/>
        </w:tabs>
        <w:ind w:left="4500" w:hanging="180"/>
      </w:pPr>
    </w:lvl>
  </w:abstractNum>
  <w:abstractNum w:abstractNumId="18">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1">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23">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cs="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4">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1">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4">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nsid w:val="2FF87A18"/>
    <w:multiLevelType w:val="hybridMultilevel"/>
    <w:tmpl w:val="6F78A7D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0">
    <w:nsid w:val="338E1300"/>
    <w:multiLevelType w:val="multilevel"/>
    <w:tmpl w:val="5BDEE5BC"/>
    <w:lvl w:ilvl="0">
      <w:start w:val="1"/>
      <w:numFmt w:val="decimal"/>
      <w:suff w:val="space"/>
      <w:lvlText w:val="§%1"/>
      <w:lvlJc w:val="center"/>
      <w:pPr>
        <w:ind w:left="72" w:hanging="72"/>
      </w:pPr>
      <w:rPr>
        <w:rFonts w:hint="default"/>
      </w:rPr>
    </w:lvl>
    <w:lvl w:ilvl="1">
      <w:start w:val="1"/>
      <w:numFmt w:val="decimal"/>
      <w:lvlText w:val="%2."/>
      <w:lvlJc w:val="left"/>
      <w:pPr>
        <w:tabs>
          <w:tab w:val="num" w:pos="432"/>
        </w:tabs>
        <w:ind w:left="432" w:hanging="360"/>
      </w:pPr>
      <w:rPr>
        <w:rFonts w:hint="default"/>
      </w:rPr>
    </w:lvl>
    <w:lvl w:ilvl="2">
      <w:start w:val="1"/>
      <w:numFmt w:val="bullet"/>
      <w:lvlText w:val="o"/>
      <w:lvlJc w:val="left"/>
      <w:pPr>
        <w:tabs>
          <w:tab w:val="num" w:pos="792"/>
        </w:tabs>
        <w:ind w:left="792" w:hanging="360"/>
      </w:pPr>
      <w:rPr>
        <w:rFonts w:ascii="Courier New" w:hAnsi="Courier New" w:cs="Courier New" w:hint="default"/>
      </w:rPr>
    </w:lvl>
    <w:lvl w:ilvl="3">
      <w:start w:val="1"/>
      <w:numFmt w:val="lowerRoman"/>
      <w:lvlText w:val="(%4)"/>
      <w:lvlJc w:val="left"/>
      <w:pPr>
        <w:tabs>
          <w:tab w:val="num" w:pos="151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41">
    <w:nsid w:val="343A61E0"/>
    <w:multiLevelType w:val="hybridMultilevel"/>
    <w:tmpl w:val="27DEEE78"/>
    <w:lvl w:ilvl="0" w:tplc="00000014">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2">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CDB6BD3"/>
    <w:multiLevelType w:val="hybridMultilevel"/>
    <w:tmpl w:val="8D207FC4"/>
    <w:lvl w:ilvl="0" w:tplc="00000014">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9">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1">
    <w:nsid w:val="478B721C"/>
    <w:multiLevelType w:val="multilevel"/>
    <w:tmpl w:val="EF423C4E"/>
    <w:lvl w:ilvl="0">
      <w:start w:val="1"/>
      <w:numFmt w:val="decimal"/>
      <w:suff w:val="space"/>
      <w:lvlText w:val="§%1"/>
      <w:lvlJc w:val="center"/>
      <w:pPr>
        <w:ind w:left="72" w:hanging="72"/>
      </w:pPr>
      <w:rPr>
        <w:rFonts w:hint="default"/>
      </w:rPr>
    </w:lvl>
    <w:lvl w:ilvl="1">
      <w:start w:val="1"/>
      <w:numFmt w:val="decimal"/>
      <w:lvlText w:val="%2."/>
      <w:lvlJc w:val="left"/>
      <w:pPr>
        <w:tabs>
          <w:tab w:val="num" w:pos="432"/>
        </w:tabs>
        <w:ind w:left="432" w:hanging="360"/>
      </w:pPr>
      <w:rPr>
        <w:rFonts w:hint="default"/>
      </w:rPr>
    </w:lvl>
    <w:lvl w:ilvl="2">
      <w:start w:val="1"/>
      <w:numFmt w:val="decimal"/>
      <w:lvlText w:val="%3."/>
      <w:lvlJc w:val="left"/>
      <w:pPr>
        <w:tabs>
          <w:tab w:val="num" w:pos="792"/>
        </w:tabs>
        <w:ind w:left="792" w:hanging="360"/>
      </w:pPr>
      <w:rPr>
        <w:rFonts w:hint="default"/>
      </w:rPr>
    </w:lvl>
    <w:lvl w:ilvl="3">
      <w:start w:val="1"/>
      <w:numFmt w:val="lowerRoman"/>
      <w:lvlText w:val="(%4)"/>
      <w:lvlJc w:val="left"/>
      <w:pPr>
        <w:tabs>
          <w:tab w:val="num" w:pos="151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52">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9C835B1"/>
    <w:multiLevelType w:val="hybridMultilevel"/>
    <w:tmpl w:val="C952FEDA"/>
    <w:lvl w:ilvl="0" w:tplc="1C240232">
      <w:start w:val="1"/>
      <w:numFmt w:val="decimal"/>
      <w:lvlText w:val="%1. "/>
      <w:lvlJc w:val="left"/>
      <w:pPr>
        <w:tabs>
          <w:tab w:val="num" w:pos="360"/>
        </w:tabs>
        <w:ind w:left="360" w:hanging="360"/>
      </w:pPr>
      <w:rPr>
        <w:rFonts w:hint="default"/>
        <w:b w:val="0"/>
        <w:bCs w:val="0"/>
        <w:i w:val="0"/>
        <w:iCs w:val="0"/>
        <w:sz w:val="24"/>
        <w:szCs w:val="24"/>
      </w:rPr>
    </w:lvl>
    <w:lvl w:ilvl="1" w:tplc="0415000F">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D882E3D"/>
    <w:multiLevelType w:val="multilevel"/>
    <w:tmpl w:val="A0AED676"/>
    <w:lvl w:ilvl="0">
      <w:start w:val="5"/>
      <w:numFmt w:val="decimal"/>
      <w:lvlText w:val="%1. "/>
      <w:lvlJc w:val="left"/>
      <w:pPr>
        <w:tabs>
          <w:tab w:val="num" w:pos="644"/>
        </w:tabs>
        <w:ind w:left="644" w:hanging="360"/>
      </w:pPr>
      <w:rPr>
        <w:rFonts w:hint="default"/>
        <w:b w:val="0"/>
        <w:bCs w:val="0"/>
        <w:i w:val="0"/>
        <w:iCs w:val="0"/>
        <w:sz w:val="24"/>
        <w:szCs w:val="24"/>
      </w:rPr>
    </w:lvl>
    <w:lvl w:ilvl="1">
      <w:start w:val="1"/>
      <w:numFmt w:val="decimal"/>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56">
    <w:nsid w:val="4E7C2D88"/>
    <w:multiLevelType w:val="hybridMultilevel"/>
    <w:tmpl w:val="CCD8EE14"/>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tabs>
          <w:tab w:val="num" w:pos="1080"/>
        </w:tabs>
        <w:ind w:left="1080" w:hanging="360"/>
      </w:pPr>
      <w:rPr>
        <w:rFonts w:ascii="Symbol" w:hAnsi="Symbol" w:cs="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50A22866"/>
    <w:multiLevelType w:val="multilevel"/>
    <w:tmpl w:val="FFE6B16E"/>
    <w:lvl w:ilvl="0">
      <w:start w:val="1"/>
      <w:numFmt w:val="decimal"/>
      <w:lvlText w:val="%1."/>
      <w:legacy w:legacy="1" w:legacySpace="120" w:legacyIndent="454"/>
      <w:lvlJc w:val="left"/>
      <w:pPr>
        <w:ind w:left="738" w:hanging="454"/>
      </w:pPr>
    </w:lvl>
    <w:lvl w:ilvl="1">
      <w:start w:val="1"/>
      <w:numFmt w:val="decimal"/>
      <w:lvlText w:val="%2."/>
      <w:lvlJc w:val="left"/>
      <w:pPr>
        <w:ind w:left="1021" w:hanging="283"/>
      </w:pPr>
    </w:lvl>
    <w:lvl w:ilvl="2">
      <w:start w:val="1"/>
      <w:numFmt w:val="none"/>
      <w:lvlText w:val=""/>
      <w:legacy w:legacy="1" w:legacySpace="120" w:legacyIndent="397"/>
      <w:lvlJc w:val="left"/>
      <w:pPr>
        <w:ind w:left="1418" w:hanging="397"/>
      </w:pPr>
      <w:rPr>
        <w:rFonts w:ascii="Symbol" w:hAnsi="Symbol" w:cs="Symbol" w:hint="default"/>
      </w:rPr>
    </w:lvl>
    <w:lvl w:ilvl="3">
      <w:start w:val="2"/>
      <w:numFmt w:val="none"/>
      <w:lvlText w:val="-"/>
      <w:legacy w:legacy="1" w:legacySpace="120" w:legacyIndent="360"/>
      <w:lvlJc w:val="left"/>
      <w:pPr>
        <w:ind w:left="1778" w:hanging="360"/>
      </w:pPr>
    </w:lvl>
    <w:lvl w:ilvl="4">
      <w:start w:val="1"/>
      <w:numFmt w:val="lowerLetter"/>
      <w:lvlText w:val="%5."/>
      <w:legacy w:legacy="1" w:legacySpace="120" w:legacyIndent="360"/>
      <w:lvlJc w:val="left"/>
      <w:pPr>
        <w:ind w:left="2138" w:hanging="360"/>
      </w:pPr>
    </w:lvl>
    <w:lvl w:ilvl="5">
      <w:start w:val="1"/>
      <w:numFmt w:val="lowerRoman"/>
      <w:lvlText w:val="%6."/>
      <w:legacy w:legacy="1" w:legacySpace="120" w:legacyIndent="180"/>
      <w:lvlJc w:val="left"/>
      <w:pPr>
        <w:ind w:left="2318" w:hanging="180"/>
      </w:pPr>
    </w:lvl>
    <w:lvl w:ilvl="6">
      <w:start w:val="1"/>
      <w:numFmt w:val="decimal"/>
      <w:lvlText w:val="%7."/>
      <w:legacy w:legacy="1" w:legacySpace="120" w:legacyIndent="360"/>
      <w:lvlJc w:val="left"/>
      <w:pPr>
        <w:ind w:left="2678" w:hanging="360"/>
      </w:pPr>
    </w:lvl>
    <w:lvl w:ilvl="7">
      <w:start w:val="1"/>
      <w:numFmt w:val="lowerLetter"/>
      <w:lvlText w:val="%8."/>
      <w:legacy w:legacy="1" w:legacySpace="120" w:legacyIndent="360"/>
      <w:lvlJc w:val="left"/>
      <w:pPr>
        <w:ind w:left="3038" w:hanging="360"/>
      </w:pPr>
    </w:lvl>
    <w:lvl w:ilvl="8">
      <w:start w:val="1"/>
      <w:numFmt w:val="lowerRoman"/>
      <w:lvlText w:val="%9."/>
      <w:legacy w:legacy="1" w:legacySpace="120" w:legacyIndent="180"/>
      <w:lvlJc w:val="left"/>
      <w:pPr>
        <w:ind w:left="3218" w:hanging="180"/>
      </w:pPr>
    </w:lvl>
  </w:abstractNum>
  <w:abstractNum w:abstractNumId="59">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0">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1">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2">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8A86A74"/>
    <w:multiLevelType w:val="hybridMultilevel"/>
    <w:tmpl w:val="37B0BF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58DE7E17"/>
    <w:multiLevelType w:val="hybridMultilevel"/>
    <w:tmpl w:val="FD0675C8"/>
    <w:lvl w:ilvl="0" w:tplc="00000014">
      <w:start w:val="1"/>
      <w:numFmt w:val="lowerLetter"/>
      <w:lvlText w:val="%1)"/>
      <w:lvlJc w:val="left"/>
      <w:pPr>
        <w:tabs>
          <w:tab w:val="num" w:pos="1004"/>
        </w:tabs>
        <w:ind w:left="1004" w:hanging="360"/>
      </w:pPr>
      <w:rPr>
        <w:rFonts w:hint="default"/>
      </w:rPr>
    </w:lvl>
    <w:lvl w:ilvl="1" w:tplc="04150019">
      <w:start w:val="1"/>
      <w:numFmt w:val="lowerLetter"/>
      <w:lvlText w:val="%2."/>
      <w:lvlJc w:val="left"/>
      <w:pPr>
        <w:tabs>
          <w:tab w:val="num" w:pos="1724"/>
        </w:tabs>
        <w:ind w:left="1724" w:hanging="360"/>
      </w:pPr>
    </w:lvl>
    <w:lvl w:ilvl="2" w:tplc="04150003">
      <w:start w:val="1"/>
      <w:numFmt w:val="bullet"/>
      <w:lvlText w:val="o"/>
      <w:lvlJc w:val="left"/>
      <w:pPr>
        <w:tabs>
          <w:tab w:val="num" w:pos="2624"/>
        </w:tabs>
        <w:ind w:left="2624" w:hanging="360"/>
      </w:pPr>
      <w:rPr>
        <w:rFonts w:ascii="Courier New" w:hAnsi="Courier New" w:cs="Courier New" w:hint="default"/>
      </w:r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69">
    <w:nsid w:val="5A3A3984"/>
    <w:multiLevelType w:val="hybridMultilevel"/>
    <w:tmpl w:val="2760D69C"/>
    <w:lvl w:ilvl="0" w:tplc="4DAE7132">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0">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nsid w:val="5D804266"/>
    <w:multiLevelType w:val="hybridMultilevel"/>
    <w:tmpl w:val="449A3226"/>
    <w:lvl w:ilvl="0" w:tplc="CE2AD32E">
      <w:start w:val="1"/>
      <w:numFmt w:val="decimal"/>
      <w:lvlText w:val="%1."/>
      <w:lvlJc w:val="left"/>
      <w:pPr>
        <w:ind w:left="720" w:hanging="360"/>
      </w:pPr>
    </w:lvl>
    <w:lvl w:ilvl="1" w:tplc="04150001">
      <w:start w:val="1"/>
      <w:numFmt w:val="bullet"/>
      <w:lvlText w:val=""/>
      <w:lvlJc w:val="left"/>
      <w:pPr>
        <w:tabs>
          <w:tab w:val="num" w:pos="1440"/>
        </w:tabs>
        <w:ind w:left="1440" w:hanging="360"/>
      </w:pPr>
      <w:rPr>
        <w:rFonts w:ascii="Symbol" w:hAnsi="Symbol" w:cs="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4">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5">
    <w:nsid w:val="62C61A4E"/>
    <w:multiLevelType w:val="hybridMultilevel"/>
    <w:tmpl w:val="06BCAD12"/>
    <w:lvl w:ilvl="0" w:tplc="2EAC072C">
      <w:start w:val="1"/>
      <w:numFmt w:val="bullet"/>
      <w:lvlText w:val="-"/>
      <w:lvlJc w:val="left"/>
      <w:pPr>
        <w:ind w:left="360" w:hanging="360"/>
      </w:pPr>
      <w:rPr>
        <w:rFonts w:ascii="Courier New" w:hAnsi="Courier New" w:cs="Courier New"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76">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7">
    <w:nsid w:val="644F0386"/>
    <w:multiLevelType w:val="multilevel"/>
    <w:tmpl w:val="555AD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0">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1">
    <w:nsid w:val="6E9B701F"/>
    <w:multiLevelType w:val="multilevel"/>
    <w:tmpl w:val="674AF0E4"/>
    <w:lvl w:ilvl="0">
      <w:start w:val="1"/>
      <w:numFmt w:val="decimal"/>
      <w:suff w:val="space"/>
      <w:lvlText w:val="§%1"/>
      <w:lvlJc w:val="center"/>
      <w:pPr>
        <w:ind w:left="72" w:hanging="72"/>
      </w:pPr>
      <w:rPr>
        <w:rFonts w:hint="default"/>
      </w:rPr>
    </w:lvl>
    <w:lvl w:ilvl="1">
      <w:start w:val="1"/>
      <w:numFmt w:val="decimal"/>
      <w:lvlText w:val="%2."/>
      <w:lvlJc w:val="left"/>
      <w:pPr>
        <w:tabs>
          <w:tab w:val="num" w:pos="432"/>
        </w:tabs>
        <w:ind w:left="432" w:hanging="360"/>
      </w:pPr>
      <w:rPr>
        <w:rFonts w:hint="default"/>
      </w:rPr>
    </w:lvl>
    <w:lvl w:ilvl="2">
      <w:start w:val="1"/>
      <w:numFmt w:val="bullet"/>
      <w:lvlText w:val="o"/>
      <w:lvlJc w:val="left"/>
      <w:pPr>
        <w:tabs>
          <w:tab w:val="num" w:pos="792"/>
        </w:tabs>
        <w:ind w:left="792" w:hanging="360"/>
      </w:pPr>
      <w:rPr>
        <w:rFonts w:ascii="Courier New" w:hAnsi="Courier New" w:cs="Courier New" w:hint="default"/>
      </w:rPr>
    </w:lvl>
    <w:lvl w:ilvl="3">
      <w:start w:val="1"/>
      <w:numFmt w:val="lowerRoman"/>
      <w:lvlText w:val="(%4)"/>
      <w:lvlJc w:val="left"/>
      <w:pPr>
        <w:tabs>
          <w:tab w:val="num" w:pos="151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82">
    <w:nsid w:val="6EAF7679"/>
    <w:multiLevelType w:val="hybridMultilevel"/>
    <w:tmpl w:val="32BE17E8"/>
    <w:lvl w:ilvl="0" w:tplc="2EAC072C">
      <w:start w:val="1"/>
      <w:numFmt w:val="bullet"/>
      <w:lvlText w:val="-"/>
      <w:lvlJc w:val="left"/>
      <w:pPr>
        <w:ind w:left="360" w:hanging="360"/>
      </w:pPr>
      <w:rPr>
        <w:rFonts w:ascii="Courier New" w:hAnsi="Courier New" w:cs="Courier New"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83">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4">
    <w:nsid w:val="74146DBD"/>
    <w:multiLevelType w:val="hybridMultilevel"/>
    <w:tmpl w:val="F57C50EA"/>
    <w:lvl w:ilvl="0" w:tplc="2EAC072C">
      <w:start w:val="1"/>
      <w:numFmt w:val="bullet"/>
      <w:lvlText w:val="-"/>
      <w:lvlJc w:val="left"/>
      <w:pPr>
        <w:tabs>
          <w:tab w:val="num" w:pos="360"/>
        </w:tabs>
        <w:ind w:left="360" w:hanging="360"/>
      </w:pPr>
      <w:rPr>
        <w:rFonts w:ascii="Courier New" w:hAnsi="Courier New" w:cs="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85">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6">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cs="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9">
    <w:nsid w:val="792E1D75"/>
    <w:multiLevelType w:val="multilevel"/>
    <w:tmpl w:val="B4387FD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2"/>
  </w:num>
  <w:num w:numId="2">
    <w:abstractNumId w:val="73"/>
  </w:num>
  <w:num w:numId="3">
    <w:abstractNumId w:val="18"/>
  </w:num>
  <w:num w:numId="4">
    <w:abstractNumId w:val="45"/>
  </w:num>
  <w:num w:numId="5">
    <w:abstractNumId w:val="54"/>
  </w:num>
  <w:num w:numId="6">
    <w:abstractNumId w:val="79"/>
  </w:num>
  <w:num w:numId="7">
    <w:abstractNumId w:val="36"/>
  </w:num>
  <w:num w:numId="8">
    <w:abstractNumId w:val="90"/>
  </w:num>
  <w:num w:numId="9">
    <w:abstractNumId w:val="31"/>
  </w:num>
  <w:num w:numId="10">
    <w:abstractNumId w:val="7"/>
  </w:num>
  <w:num w:numId="11">
    <w:abstractNumId w:val="86"/>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37"/>
  </w:num>
  <w:num w:numId="16">
    <w:abstractNumId w:val="27"/>
  </w:num>
  <w:num w:numId="17">
    <w:abstractNumId w:val="0"/>
  </w:num>
  <w:num w:numId="18">
    <w:abstractNumId w:val="34"/>
  </w:num>
  <w:num w:numId="19">
    <w:abstractNumId w:val="50"/>
  </w:num>
  <w:num w:numId="20">
    <w:abstractNumId w:val="39"/>
  </w:num>
  <w:num w:numId="21">
    <w:abstractNumId w:val="8"/>
  </w:num>
  <w:num w:numId="22">
    <w:abstractNumId w:val="22"/>
  </w:num>
  <w:num w:numId="23">
    <w:abstractNumId w:val="20"/>
  </w:num>
  <w:num w:numId="24">
    <w:abstractNumId w:val="16"/>
  </w:num>
  <w:num w:numId="25">
    <w:abstractNumId w:val="76"/>
  </w:num>
  <w:num w:numId="26">
    <w:abstractNumId w:val="63"/>
  </w:num>
  <w:num w:numId="27">
    <w:abstractNumId w:val="74"/>
  </w:num>
  <w:num w:numId="28">
    <w:abstractNumId w:val="62"/>
  </w:num>
  <w:num w:numId="29">
    <w:abstractNumId w:val="33"/>
  </w:num>
  <w:num w:numId="30">
    <w:abstractNumId w:val="59"/>
  </w:num>
  <w:num w:numId="31">
    <w:abstractNumId w:val="30"/>
  </w:num>
  <w:num w:numId="32">
    <w:abstractNumId w:val="64"/>
  </w:num>
  <w:num w:numId="33">
    <w:abstractNumId w:val="48"/>
  </w:num>
  <w:num w:numId="34">
    <w:abstractNumId w:val="61"/>
  </w:num>
  <w:num w:numId="35">
    <w:abstractNumId w:val="43"/>
  </w:num>
  <w:num w:numId="36">
    <w:abstractNumId w:val="19"/>
  </w:num>
  <w:num w:numId="37">
    <w:abstractNumId w:val="85"/>
  </w:num>
  <w:num w:numId="38">
    <w:abstractNumId w:val="3"/>
  </w:num>
  <w:num w:numId="39">
    <w:abstractNumId w:val="65"/>
  </w:num>
  <w:num w:numId="40">
    <w:abstractNumId w:val="78"/>
  </w:num>
  <w:num w:numId="41">
    <w:abstractNumId w:val="42"/>
  </w:num>
  <w:num w:numId="42">
    <w:abstractNumId w:val="24"/>
  </w:num>
  <w:num w:numId="43">
    <w:abstractNumId w:val="71"/>
    <w:lvlOverride w:ilvl="0">
      <w:startOverride w:val="1"/>
    </w:lvlOverride>
  </w:num>
  <w:num w:numId="44">
    <w:abstractNumId w:val="47"/>
    <w:lvlOverride w:ilvl="0">
      <w:startOverride w:val="1"/>
    </w:lvlOverride>
  </w:num>
  <w:num w:numId="45">
    <w:abstractNumId w:val="28"/>
  </w:num>
  <w:num w:numId="46">
    <w:abstractNumId w:val="66"/>
  </w:num>
  <w:num w:numId="47">
    <w:abstractNumId w:val="15"/>
  </w:num>
  <w:num w:numId="48">
    <w:abstractNumId w:val="49"/>
  </w:num>
  <w:num w:numId="49">
    <w:abstractNumId w:val="6"/>
  </w:num>
  <w:num w:numId="50">
    <w:abstractNumId w:val="12"/>
  </w:num>
  <w:num w:numId="51">
    <w:abstractNumId w:val="87"/>
  </w:num>
  <w:num w:numId="52">
    <w:abstractNumId w:val="80"/>
  </w:num>
  <w:num w:numId="5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3"/>
  </w:num>
  <w:num w:numId="55">
    <w:abstractNumId w:val="29"/>
  </w:num>
  <w:num w:numId="56">
    <w:abstractNumId w:val="21"/>
  </w:num>
  <w:num w:numId="57">
    <w:abstractNumId w:val="25"/>
  </w:num>
  <w:num w:numId="58">
    <w:abstractNumId w:val="57"/>
  </w:num>
  <w:num w:numId="59">
    <w:abstractNumId w:val="60"/>
  </w:num>
  <w:num w:numId="60">
    <w:abstractNumId w:val="9"/>
  </w:num>
  <w:num w:numId="61">
    <w:abstractNumId w:val="52"/>
  </w:num>
  <w:num w:numId="62">
    <w:abstractNumId w:val="13"/>
  </w:num>
  <w:num w:numId="63">
    <w:abstractNumId w:val="77"/>
  </w:num>
  <w:num w:numId="64">
    <w:abstractNumId w:val="14"/>
  </w:num>
  <w:num w:numId="65">
    <w:abstractNumId w:val="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num>
  <w:num w:numId="67">
    <w:abstractNumId w:val="10"/>
  </w:num>
  <w:num w:numId="68">
    <w:abstractNumId w:val="82"/>
  </w:num>
  <w:num w:numId="69">
    <w:abstractNumId w:val="11"/>
  </w:num>
  <w:num w:numId="70">
    <w:abstractNumId w:val="75"/>
  </w:num>
  <w:num w:numId="71">
    <w:abstractNumId w:val="56"/>
  </w:num>
  <w:num w:numId="72">
    <w:abstractNumId w:val="23"/>
  </w:num>
  <w:num w:numId="73">
    <w:abstractNumId w:val="53"/>
  </w:num>
  <w:num w:numId="74">
    <w:abstractNumId w:val="40"/>
  </w:num>
  <w:num w:numId="75">
    <w:abstractNumId w:val="81"/>
  </w:num>
  <w:num w:numId="76">
    <w:abstractNumId w:val="4"/>
  </w:num>
  <w:num w:numId="77">
    <w:abstractNumId w:val="5"/>
  </w:num>
  <w:num w:numId="78">
    <w:abstractNumId w:val="55"/>
  </w:num>
  <w:num w:numId="79">
    <w:abstractNumId w:val="51"/>
  </w:num>
  <w:num w:numId="80">
    <w:abstractNumId w:val="58"/>
  </w:num>
  <w:num w:numId="81">
    <w:abstractNumId w:val="68"/>
  </w:num>
  <w:num w:numId="82">
    <w:abstractNumId w:val="88"/>
  </w:num>
  <w:num w:numId="83">
    <w:abstractNumId w:val="46"/>
  </w:num>
  <w:num w:numId="84">
    <w:abstractNumId w:val="41"/>
  </w:num>
  <w:num w:numId="85">
    <w:abstractNumId w:val="35"/>
  </w:num>
  <w:num w:numId="86">
    <w:abstractNumId w:val="89"/>
  </w:num>
  <w:num w:numId="87">
    <w:abstractNumId w:val="69"/>
  </w:num>
  <w:num w:numId="88">
    <w:abstractNumId w:val="67"/>
  </w:num>
  <w:num w:numId="89">
    <w:abstractNumId w:val="17"/>
  </w:num>
  <w:num w:numId="90">
    <w:abstractNumId w:val="7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7A71"/>
    <w:rsid w:val="0001044E"/>
    <w:rsid w:val="000109EC"/>
    <w:rsid w:val="000120B5"/>
    <w:rsid w:val="000140AE"/>
    <w:rsid w:val="000179BE"/>
    <w:rsid w:val="000208D8"/>
    <w:rsid w:val="00021386"/>
    <w:rsid w:val="000225B6"/>
    <w:rsid w:val="0002459F"/>
    <w:rsid w:val="000250F2"/>
    <w:rsid w:val="000270EB"/>
    <w:rsid w:val="00031BFA"/>
    <w:rsid w:val="00032593"/>
    <w:rsid w:val="00032BDF"/>
    <w:rsid w:val="000347EB"/>
    <w:rsid w:val="00035FFE"/>
    <w:rsid w:val="00036F9C"/>
    <w:rsid w:val="00037AC0"/>
    <w:rsid w:val="000414E0"/>
    <w:rsid w:val="00041F37"/>
    <w:rsid w:val="00042D49"/>
    <w:rsid w:val="0004627C"/>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1FD2"/>
    <w:rsid w:val="00074372"/>
    <w:rsid w:val="00075341"/>
    <w:rsid w:val="00075C1E"/>
    <w:rsid w:val="00075CB3"/>
    <w:rsid w:val="00075EE1"/>
    <w:rsid w:val="00077623"/>
    <w:rsid w:val="000778BE"/>
    <w:rsid w:val="00081086"/>
    <w:rsid w:val="000813A2"/>
    <w:rsid w:val="000816CA"/>
    <w:rsid w:val="000839CC"/>
    <w:rsid w:val="0008525C"/>
    <w:rsid w:val="00085BCF"/>
    <w:rsid w:val="00085C01"/>
    <w:rsid w:val="00087570"/>
    <w:rsid w:val="00091477"/>
    <w:rsid w:val="00091F63"/>
    <w:rsid w:val="00096248"/>
    <w:rsid w:val="000963AC"/>
    <w:rsid w:val="000A1D81"/>
    <w:rsid w:val="000A21DF"/>
    <w:rsid w:val="000A3B9F"/>
    <w:rsid w:val="000A5E73"/>
    <w:rsid w:val="000A65FF"/>
    <w:rsid w:val="000B09E1"/>
    <w:rsid w:val="000B1BE8"/>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F0570"/>
    <w:rsid w:val="000F0612"/>
    <w:rsid w:val="000F43E1"/>
    <w:rsid w:val="000F50F6"/>
    <w:rsid w:val="000F5468"/>
    <w:rsid w:val="000F667F"/>
    <w:rsid w:val="000F6734"/>
    <w:rsid w:val="001002C0"/>
    <w:rsid w:val="0010323B"/>
    <w:rsid w:val="00104746"/>
    <w:rsid w:val="00105AA9"/>
    <w:rsid w:val="00106DEE"/>
    <w:rsid w:val="00107134"/>
    <w:rsid w:val="00111A14"/>
    <w:rsid w:val="00112191"/>
    <w:rsid w:val="00112958"/>
    <w:rsid w:val="001139FD"/>
    <w:rsid w:val="0011506B"/>
    <w:rsid w:val="001168EF"/>
    <w:rsid w:val="001171BC"/>
    <w:rsid w:val="00117D44"/>
    <w:rsid w:val="001205B9"/>
    <w:rsid w:val="00124DC0"/>
    <w:rsid w:val="0012745B"/>
    <w:rsid w:val="00130C1B"/>
    <w:rsid w:val="00132AC2"/>
    <w:rsid w:val="00133C21"/>
    <w:rsid w:val="00135936"/>
    <w:rsid w:val="001364CC"/>
    <w:rsid w:val="00140F8C"/>
    <w:rsid w:val="00143414"/>
    <w:rsid w:val="00143C3B"/>
    <w:rsid w:val="00145A1A"/>
    <w:rsid w:val="00145AB5"/>
    <w:rsid w:val="00145E37"/>
    <w:rsid w:val="0014657F"/>
    <w:rsid w:val="00152127"/>
    <w:rsid w:val="00152E81"/>
    <w:rsid w:val="0015480E"/>
    <w:rsid w:val="00155940"/>
    <w:rsid w:val="00155FF4"/>
    <w:rsid w:val="0015602F"/>
    <w:rsid w:val="00156CDD"/>
    <w:rsid w:val="0015706B"/>
    <w:rsid w:val="00162595"/>
    <w:rsid w:val="001636D9"/>
    <w:rsid w:val="00165E49"/>
    <w:rsid w:val="00166C41"/>
    <w:rsid w:val="00167088"/>
    <w:rsid w:val="00172542"/>
    <w:rsid w:val="001736F2"/>
    <w:rsid w:val="00173E24"/>
    <w:rsid w:val="00174A31"/>
    <w:rsid w:val="00176340"/>
    <w:rsid w:val="001763FA"/>
    <w:rsid w:val="00176800"/>
    <w:rsid w:val="00177790"/>
    <w:rsid w:val="00180EDE"/>
    <w:rsid w:val="0018150C"/>
    <w:rsid w:val="00185D09"/>
    <w:rsid w:val="00185E3F"/>
    <w:rsid w:val="0018663A"/>
    <w:rsid w:val="0018691E"/>
    <w:rsid w:val="00186B18"/>
    <w:rsid w:val="00186E21"/>
    <w:rsid w:val="00187B95"/>
    <w:rsid w:val="00191C93"/>
    <w:rsid w:val="00192745"/>
    <w:rsid w:val="001937B5"/>
    <w:rsid w:val="0019514B"/>
    <w:rsid w:val="00197DD7"/>
    <w:rsid w:val="001A1004"/>
    <w:rsid w:val="001A1615"/>
    <w:rsid w:val="001A2094"/>
    <w:rsid w:val="001A235D"/>
    <w:rsid w:val="001A3321"/>
    <w:rsid w:val="001A3AAC"/>
    <w:rsid w:val="001A68B8"/>
    <w:rsid w:val="001A6C84"/>
    <w:rsid w:val="001A7835"/>
    <w:rsid w:val="001B1792"/>
    <w:rsid w:val="001B416A"/>
    <w:rsid w:val="001B53B9"/>
    <w:rsid w:val="001B6074"/>
    <w:rsid w:val="001B62AC"/>
    <w:rsid w:val="001B6938"/>
    <w:rsid w:val="001B7B62"/>
    <w:rsid w:val="001C1611"/>
    <w:rsid w:val="001C2A6F"/>
    <w:rsid w:val="001C5172"/>
    <w:rsid w:val="001C5829"/>
    <w:rsid w:val="001C7471"/>
    <w:rsid w:val="001C75F3"/>
    <w:rsid w:val="001C7FD0"/>
    <w:rsid w:val="001D0CE2"/>
    <w:rsid w:val="001D2680"/>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5658"/>
    <w:rsid w:val="002157DD"/>
    <w:rsid w:val="0021627F"/>
    <w:rsid w:val="00217355"/>
    <w:rsid w:val="002176B5"/>
    <w:rsid w:val="0021780C"/>
    <w:rsid w:val="00217993"/>
    <w:rsid w:val="00217D45"/>
    <w:rsid w:val="00217E1E"/>
    <w:rsid w:val="00227796"/>
    <w:rsid w:val="00231196"/>
    <w:rsid w:val="0023171E"/>
    <w:rsid w:val="00232561"/>
    <w:rsid w:val="00233AF7"/>
    <w:rsid w:val="0023424A"/>
    <w:rsid w:val="002365EC"/>
    <w:rsid w:val="002405AC"/>
    <w:rsid w:val="0024109B"/>
    <w:rsid w:val="002453B7"/>
    <w:rsid w:val="00246E4E"/>
    <w:rsid w:val="00250C70"/>
    <w:rsid w:val="002526BC"/>
    <w:rsid w:val="0025713A"/>
    <w:rsid w:val="002574D5"/>
    <w:rsid w:val="00257667"/>
    <w:rsid w:val="00257BF2"/>
    <w:rsid w:val="00260547"/>
    <w:rsid w:val="00264036"/>
    <w:rsid w:val="00264704"/>
    <w:rsid w:val="00266856"/>
    <w:rsid w:val="00266D83"/>
    <w:rsid w:val="0027384F"/>
    <w:rsid w:val="00274DC7"/>
    <w:rsid w:val="00280550"/>
    <w:rsid w:val="00281805"/>
    <w:rsid w:val="00281CD2"/>
    <w:rsid w:val="00282888"/>
    <w:rsid w:val="00283C8C"/>
    <w:rsid w:val="00285832"/>
    <w:rsid w:val="00285F36"/>
    <w:rsid w:val="00287027"/>
    <w:rsid w:val="00287AB6"/>
    <w:rsid w:val="002900F7"/>
    <w:rsid w:val="002905D1"/>
    <w:rsid w:val="00291036"/>
    <w:rsid w:val="00295C93"/>
    <w:rsid w:val="002972D5"/>
    <w:rsid w:val="002A0372"/>
    <w:rsid w:val="002A073A"/>
    <w:rsid w:val="002A0BC9"/>
    <w:rsid w:val="002A135A"/>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692"/>
    <w:rsid w:val="002D1FF8"/>
    <w:rsid w:val="002D3D32"/>
    <w:rsid w:val="002D56E4"/>
    <w:rsid w:val="002D69CD"/>
    <w:rsid w:val="002D75F6"/>
    <w:rsid w:val="002D7663"/>
    <w:rsid w:val="002D76BC"/>
    <w:rsid w:val="002D79D8"/>
    <w:rsid w:val="002E004C"/>
    <w:rsid w:val="002E3E9E"/>
    <w:rsid w:val="002E62B2"/>
    <w:rsid w:val="002E65AF"/>
    <w:rsid w:val="002E67B1"/>
    <w:rsid w:val="002E78DD"/>
    <w:rsid w:val="002F051A"/>
    <w:rsid w:val="002F0549"/>
    <w:rsid w:val="002F08A5"/>
    <w:rsid w:val="002F0D5F"/>
    <w:rsid w:val="002F1F10"/>
    <w:rsid w:val="002F264B"/>
    <w:rsid w:val="002F3CAD"/>
    <w:rsid w:val="002F648A"/>
    <w:rsid w:val="002F76D9"/>
    <w:rsid w:val="003000F4"/>
    <w:rsid w:val="003001E2"/>
    <w:rsid w:val="0030037A"/>
    <w:rsid w:val="00301EC3"/>
    <w:rsid w:val="00302D01"/>
    <w:rsid w:val="00302FDF"/>
    <w:rsid w:val="00303931"/>
    <w:rsid w:val="00304855"/>
    <w:rsid w:val="0030511F"/>
    <w:rsid w:val="003067C7"/>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7767"/>
    <w:rsid w:val="00344D23"/>
    <w:rsid w:val="00346F2A"/>
    <w:rsid w:val="00347A1B"/>
    <w:rsid w:val="0035085E"/>
    <w:rsid w:val="00351D88"/>
    <w:rsid w:val="00352382"/>
    <w:rsid w:val="0035252F"/>
    <w:rsid w:val="003529CB"/>
    <w:rsid w:val="00353AFC"/>
    <w:rsid w:val="00355EEA"/>
    <w:rsid w:val="0035785A"/>
    <w:rsid w:val="00357F64"/>
    <w:rsid w:val="003621FE"/>
    <w:rsid w:val="00363A48"/>
    <w:rsid w:val="00364235"/>
    <w:rsid w:val="00364F04"/>
    <w:rsid w:val="00365669"/>
    <w:rsid w:val="003702F7"/>
    <w:rsid w:val="00370495"/>
    <w:rsid w:val="003707E2"/>
    <w:rsid w:val="00372ADC"/>
    <w:rsid w:val="0037443B"/>
    <w:rsid w:val="003757F1"/>
    <w:rsid w:val="00375A89"/>
    <w:rsid w:val="0037618D"/>
    <w:rsid w:val="003812B7"/>
    <w:rsid w:val="0038158B"/>
    <w:rsid w:val="003834E9"/>
    <w:rsid w:val="0038468D"/>
    <w:rsid w:val="0038495A"/>
    <w:rsid w:val="003849E0"/>
    <w:rsid w:val="00385EC2"/>
    <w:rsid w:val="003862EF"/>
    <w:rsid w:val="00392557"/>
    <w:rsid w:val="00394638"/>
    <w:rsid w:val="00395C43"/>
    <w:rsid w:val="00397918"/>
    <w:rsid w:val="003A3019"/>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357B"/>
    <w:rsid w:val="003D5439"/>
    <w:rsid w:val="003D64D8"/>
    <w:rsid w:val="003D6982"/>
    <w:rsid w:val="003E11A2"/>
    <w:rsid w:val="003E1D43"/>
    <w:rsid w:val="003E1F23"/>
    <w:rsid w:val="003E63BE"/>
    <w:rsid w:val="003F26D5"/>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20205"/>
    <w:rsid w:val="00422C87"/>
    <w:rsid w:val="00426110"/>
    <w:rsid w:val="0042684A"/>
    <w:rsid w:val="004276A7"/>
    <w:rsid w:val="004300A9"/>
    <w:rsid w:val="004319C5"/>
    <w:rsid w:val="004341D8"/>
    <w:rsid w:val="004370C8"/>
    <w:rsid w:val="00440598"/>
    <w:rsid w:val="004411CF"/>
    <w:rsid w:val="00441706"/>
    <w:rsid w:val="0044245E"/>
    <w:rsid w:val="00444E03"/>
    <w:rsid w:val="004470B6"/>
    <w:rsid w:val="00450F58"/>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69D5"/>
    <w:rsid w:val="004808F8"/>
    <w:rsid w:val="00482EDB"/>
    <w:rsid w:val="00483405"/>
    <w:rsid w:val="00483A59"/>
    <w:rsid w:val="00484A43"/>
    <w:rsid w:val="0048569D"/>
    <w:rsid w:val="0048673A"/>
    <w:rsid w:val="004868BC"/>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2C6"/>
    <w:rsid w:val="004B5C26"/>
    <w:rsid w:val="004B62A8"/>
    <w:rsid w:val="004B74AF"/>
    <w:rsid w:val="004B74EA"/>
    <w:rsid w:val="004C1013"/>
    <w:rsid w:val="004C22C4"/>
    <w:rsid w:val="004C3807"/>
    <w:rsid w:val="004C7AB1"/>
    <w:rsid w:val="004D079A"/>
    <w:rsid w:val="004D0D72"/>
    <w:rsid w:val="004D21F9"/>
    <w:rsid w:val="004D24D3"/>
    <w:rsid w:val="004D58D1"/>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61511"/>
    <w:rsid w:val="0056340B"/>
    <w:rsid w:val="00563744"/>
    <w:rsid w:val="005647CA"/>
    <w:rsid w:val="0056595E"/>
    <w:rsid w:val="00565AA2"/>
    <w:rsid w:val="00571C4F"/>
    <w:rsid w:val="00573DD8"/>
    <w:rsid w:val="00575D5F"/>
    <w:rsid w:val="00577571"/>
    <w:rsid w:val="00577B5D"/>
    <w:rsid w:val="00582DDD"/>
    <w:rsid w:val="00590494"/>
    <w:rsid w:val="005912CB"/>
    <w:rsid w:val="00592CB5"/>
    <w:rsid w:val="005973AA"/>
    <w:rsid w:val="005A0586"/>
    <w:rsid w:val="005A1534"/>
    <w:rsid w:val="005A163E"/>
    <w:rsid w:val="005A18AB"/>
    <w:rsid w:val="005A3ADF"/>
    <w:rsid w:val="005A42BC"/>
    <w:rsid w:val="005A4472"/>
    <w:rsid w:val="005A6BAA"/>
    <w:rsid w:val="005A71A3"/>
    <w:rsid w:val="005B12D4"/>
    <w:rsid w:val="005B1E27"/>
    <w:rsid w:val="005B2833"/>
    <w:rsid w:val="005B2A61"/>
    <w:rsid w:val="005B3A94"/>
    <w:rsid w:val="005B546A"/>
    <w:rsid w:val="005B6974"/>
    <w:rsid w:val="005B6C8A"/>
    <w:rsid w:val="005C02F7"/>
    <w:rsid w:val="005C0B96"/>
    <w:rsid w:val="005C10D1"/>
    <w:rsid w:val="005C34D4"/>
    <w:rsid w:val="005C58DC"/>
    <w:rsid w:val="005D045A"/>
    <w:rsid w:val="005D2137"/>
    <w:rsid w:val="005D510D"/>
    <w:rsid w:val="005D5DD7"/>
    <w:rsid w:val="005D6235"/>
    <w:rsid w:val="005D64E5"/>
    <w:rsid w:val="005D7D79"/>
    <w:rsid w:val="005E052E"/>
    <w:rsid w:val="005E09A8"/>
    <w:rsid w:val="005E0EB7"/>
    <w:rsid w:val="005E56E6"/>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52"/>
    <w:rsid w:val="00632033"/>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774E"/>
    <w:rsid w:val="00651B95"/>
    <w:rsid w:val="00652303"/>
    <w:rsid w:val="00652BBF"/>
    <w:rsid w:val="00654411"/>
    <w:rsid w:val="00654CE8"/>
    <w:rsid w:val="00655DBA"/>
    <w:rsid w:val="006577B9"/>
    <w:rsid w:val="00657AED"/>
    <w:rsid w:val="00660FEF"/>
    <w:rsid w:val="00664212"/>
    <w:rsid w:val="00665755"/>
    <w:rsid w:val="0066613F"/>
    <w:rsid w:val="0066614F"/>
    <w:rsid w:val="006661B3"/>
    <w:rsid w:val="00667C8C"/>
    <w:rsid w:val="00670994"/>
    <w:rsid w:val="0067279A"/>
    <w:rsid w:val="0067370F"/>
    <w:rsid w:val="006752C3"/>
    <w:rsid w:val="006752C7"/>
    <w:rsid w:val="0067543A"/>
    <w:rsid w:val="006759DD"/>
    <w:rsid w:val="00675E97"/>
    <w:rsid w:val="00676028"/>
    <w:rsid w:val="006766BD"/>
    <w:rsid w:val="006770FC"/>
    <w:rsid w:val="00677341"/>
    <w:rsid w:val="00677A85"/>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B188F"/>
    <w:rsid w:val="006B2982"/>
    <w:rsid w:val="006B32A4"/>
    <w:rsid w:val="006B33D8"/>
    <w:rsid w:val="006B4111"/>
    <w:rsid w:val="006B4CFA"/>
    <w:rsid w:val="006C08FB"/>
    <w:rsid w:val="006C1007"/>
    <w:rsid w:val="006C1F75"/>
    <w:rsid w:val="006C2716"/>
    <w:rsid w:val="006C7168"/>
    <w:rsid w:val="006C727A"/>
    <w:rsid w:val="006C7AF3"/>
    <w:rsid w:val="006D0898"/>
    <w:rsid w:val="006D0E78"/>
    <w:rsid w:val="006D17F9"/>
    <w:rsid w:val="006D28B6"/>
    <w:rsid w:val="006D4561"/>
    <w:rsid w:val="006D48B9"/>
    <w:rsid w:val="006D530C"/>
    <w:rsid w:val="006D6071"/>
    <w:rsid w:val="006D6388"/>
    <w:rsid w:val="006E044D"/>
    <w:rsid w:val="006E0FFE"/>
    <w:rsid w:val="006E1FBD"/>
    <w:rsid w:val="006E276F"/>
    <w:rsid w:val="006E40FB"/>
    <w:rsid w:val="006E4183"/>
    <w:rsid w:val="006E5684"/>
    <w:rsid w:val="006F20EC"/>
    <w:rsid w:val="006F282E"/>
    <w:rsid w:val="006F316C"/>
    <w:rsid w:val="006F38F8"/>
    <w:rsid w:val="006F3F39"/>
    <w:rsid w:val="006F5ED9"/>
    <w:rsid w:val="0070219B"/>
    <w:rsid w:val="0070229F"/>
    <w:rsid w:val="00704512"/>
    <w:rsid w:val="00704571"/>
    <w:rsid w:val="0070480C"/>
    <w:rsid w:val="00705A3E"/>
    <w:rsid w:val="00705D0E"/>
    <w:rsid w:val="007062B3"/>
    <w:rsid w:val="0070631B"/>
    <w:rsid w:val="00706448"/>
    <w:rsid w:val="00706486"/>
    <w:rsid w:val="007065E6"/>
    <w:rsid w:val="0071081B"/>
    <w:rsid w:val="00711C2A"/>
    <w:rsid w:val="00713290"/>
    <w:rsid w:val="0071463A"/>
    <w:rsid w:val="00714A6D"/>
    <w:rsid w:val="00714FAA"/>
    <w:rsid w:val="00716C32"/>
    <w:rsid w:val="00717975"/>
    <w:rsid w:val="00717BDE"/>
    <w:rsid w:val="00717C04"/>
    <w:rsid w:val="0072037F"/>
    <w:rsid w:val="00720557"/>
    <w:rsid w:val="00723289"/>
    <w:rsid w:val="00724BBE"/>
    <w:rsid w:val="00726DC3"/>
    <w:rsid w:val="00726F73"/>
    <w:rsid w:val="00730E2B"/>
    <w:rsid w:val="00733245"/>
    <w:rsid w:val="00733529"/>
    <w:rsid w:val="0073567A"/>
    <w:rsid w:val="00735ACA"/>
    <w:rsid w:val="00737E5C"/>
    <w:rsid w:val="0074218F"/>
    <w:rsid w:val="00742A3A"/>
    <w:rsid w:val="00742EFF"/>
    <w:rsid w:val="00745B63"/>
    <w:rsid w:val="00745B80"/>
    <w:rsid w:val="00745C90"/>
    <w:rsid w:val="00746A04"/>
    <w:rsid w:val="00746B28"/>
    <w:rsid w:val="00747942"/>
    <w:rsid w:val="0075003F"/>
    <w:rsid w:val="00750DF3"/>
    <w:rsid w:val="00752A27"/>
    <w:rsid w:val="00753276"/>
    <w:rsid w:val="00753B44"/>
    <w:rsid w:val="007544FB"/>
    <w:rsid w:val="0075518B"/>
    <w:rsid w:val="0075701E"/>
    <w:rsid w:val="00760A13"/>
    <w:rsid w:val="00761EB6"/>
    <w:rsid w:val="00762CB7"/>
    <w:rsid w:val="00762D12"/>
    <w:rsid w:val="00763249"/>
    <w:rsid w:val="00763969"/>
    <w:rsid w:val="007642AC"/>
    <w:rsid w:val="0076505B"/>
    <w:rsid w:val="00766EE9"/>
    <w:rsid w:val="007676EB"/>
    <w:rsid w:val="007677FF"/>
    <w:rsid w:val="007713F1"/>
    <w:rsid w:val="007717F9"/>
    <w:rsid w:val="007720E2"/>
    <w:rsid w:val="007727C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B59"/>
    <w:rsid w:val="007A193E"/>
    <w:rsid w:val="007A3654"/>
    <w:rsid w:val="007A37C2"/>
    <w:rsid w:val="007A3FA5"/>
    <w:rsid w:val="007A4F23"/>
    <w:rsid w:val="007A7007"/>
    <w:rsid w:val="007B2ECA"/>
    <w:rsid w:val="007B34CA"/>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D083E"/>
    <w:rsid w:val="007D25E2"/>
    <w:rsid w:val="007D2B8A"/>
    <w:rsid w:val="007D5B32"/>
    <w:rsid w:val="007D60A4"/>
    <w:rsid w:val="007D63D0"/>
    <w:rsid w:val="007D67BB"/>
    <w:rsid w:val="007D71D8"/>
    <w:rsid w:val="007E0D80"/>
    <w:rsid w:val="007E1BDB"/>
    <w:rsid w:val="007E2635"/>
    <w:rsid w:val="007E35E0"/>
    <w:rsid w:val="007E5C7C"/>
    <w:rsid w:val="007F0A62"/>
    <w:rsid w:val="007F2383"/>
    <w:rsid w:val="007F2620"/>
    <w:rsid w:val="007F6147"/>
    <w:rsid w:val="007F61F9"/>
    <w:rsid w:val="007F741D"/>
    <w:rsid w:val="00800C95"/>
    <w:rsid w:val="00802037"/>
    <w:rsid w:val="00804944"/>
    <w:rsid w:val="00804E2D"/>
    <w:rsid w:val="00805226"/>
    <w:rsid w:val="00810B1A"/>
    <w:rsid w:val="00812A03"/>
    <w:rsid w:val="00812D61"/>
    <w:rsid w:val="00813B96"/>
    <w:rsid w:val="008143BF"/>
    <w:rsid w:val="00815C5A"/>
    <w:rsid w:val="00822F6F"/>
    <w:rsid w:val="00825854"/>
    <w:rsid w:val="00825904"/>
    <w:rsid w:val="008308D1"/>
    <w:rsid w:val="00831C16"/>
    <w:rsid w:val="00832462"/>
    <w:rsid w:val="008346AF"/>
    <w:rsid w:val="008356B4"/>
    <w:rsid w:val="0083741D"/>
    <w:rsid w:val="00837F0D"/>
    <w:rsid w:val="008404B8"/>
    <w:rsid w:val="00841523"/>
    <w:rsid w:val="0084216D"/>
    <w:rsid w:val="00844187"/>
    <w:rsid w:val="0084571A"/>
    <w:rsid w:val="00846E5C"/>
    <w:rsid w:val="008471A3"/>
    <w:rsid w:val="008547BA"/>
    <w:rsid w:val="00854A69"/>
    <w:rsid w:val="00854F12"/>
    <w:rsid w:val="00856355"/>
    <w:rsid w:val="0085742C"/>
    <w:rsid w:val="0085796F"/>
    <w:rsid w:val="00860620"/>
    <w:rsid w:val="008607F4"/>
    <w:rsid w:val="008622CF"/>
    <w:rsid w:val="00862498"/>
    <w:rsid w:val="0086780A"/>
    <w:rsid w:val="00870D28"/>
    <w:rsid w:val="00874206"/>
    <w:rsid w:val="0087544C"/>
    <w:rsid w:val="00875FA2"/>
    <w:rsid w:val="00876E2C"/>
    <w:rsid w:val="008817AA"/>
    <w:rsid w:val="00883116"/>
    <w:rsid w:val="00884D20"/>
    <w:rsid w:val="0088789F"/>
    <w:rsid w:val="00887DDB"/>
    <w:rsid w:val="0089285A"/>
    <w:rsid w:val="00892E5E"/>
    <w:rsid w:val="0089337A"/>
    <w:rsid w:val="00896053"/>
    <w:rsid w:val="0089628B"/>
    <w:rsid w:val="008A0016"/>
    <w:rsid w:val="008A04B7"/>
    <w:rsid w:val="008A122E"/>
    <w:rsid w:val="008A213C"/>
    <w:rsid w:val="008A22CF"/>
    <w:rsid w:val="008A27A0"/>
    <w:rsid w:val="008A569E"/>
    <w:rsid w:val="008A5D7C"/>
    <w:rsid w:val="008A6534"/>
    <w:rsid w:val="008A738B"/>
    <w:rsid w:val="008B11B7"/>
    <w:rsid w:val="008B1EDA"/>
    <w:rsid w:val="008B5789"/>
    <w:rsid w:val="008B5DC8"/>
    <w:rsid w:val="008B6A3D"/>
    <w:rsid w:val="008C1EC8"/>
    <w:rsid w:val="008C695B"/>
    <w:rsid w:val="008C69BE"/>
    <w:rsid w:val="008C7747"/>
    <w:rsid w:val="008D2857"/>
    <w:rsid w:val="008D31EC"/>
    <w:rsid w:val="008D41B5"/>
    <w:rsid w:val="008D71D8"/>
    <w:rsid w:val="008D72B0"/>
    <w:rsid w:val="008D795C"/>
    <w:rsid w:val="008D7B58"/>
    <w:rsid w:val="008E08A7"/>
    <w:rsid w:val="008E0BC6"/>
    <w:rsid w:val="008E52EC"/>
    <w:rsid w:val="008E62B3"/>
    <w:rsid w:val="008E6D2F"/>
    <w:rsid w:val="008E7E52"/>
    <w:rsid w:val="008F1A75"/>
    <w:rsid w:val="008F2D3F"/>
    <w:rsid w:val="008F3FFB"/>
    <w:rsid w:val="008F6100"/>
    <w:rsid w:val="008F6381"/>
    <w:rsid w:val="008F6D0C"/>
    <w:rsid w:val="009008A1"/>
    <w:rsid w:val="009017DC"/>
    <w:rsid w:val="00901D27"/>
    <w:rsid w:val="00902C3E"/>
    <w:rsid w:val="00905C36"/>
    <w:rsid w:val="00912452"/>
    <w:rsid w:val="00913055"/>
    <w:rsid w:val="00913D0B"/>
    <w:rsid w:val="00914B5E"/>
    <w:rsid w:val="009151EA"/>
    <w:rsid w:val="00915D81"/>
    <w:rsid w:val="00915E53"/>
    <w:rsid w:val="00920E4D"/>
    <w:rsid w:val="009210E9"/>
    <w:rsid w:val="009232B9"/>
    <w:rsid w:val="0092484E"/>
    <w:rsid w:val="00925F64"/>
    <w:rsid w:val="0092662C"/>
    <w:rsid w:val="009327DD"/>
    <w:rsid w:val="00934254"/>
    <w:rsid w:val="009355D1"/>
    <w:rsid w:val="00937F8D"/>
    <w:rsid w:val="00941137"/>
    <w:rsid w:val="0094158F"/>
    <w:rsid w:val="00942EF6"/>
    <w:rsid w:val="00943FB6"/>
    <w:rsid w:val="00944081"/>
    <w:rsid w:val="00946637"/>
    <w:rsid w:val="00947E07"/>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3C5F"/>
    <w:rsid w:val="00966E69"/>
    <w:rsid w:val="009706C6"/>
    <w:rsid w:val="009726A5"/>
    <w:rsid w:val="00973717"/>
    <w:rsid w:val="0097399D"/>
    <w:rsid w:val="00974365"/>
    <w:rsid w:val="00974AE0"/>
    <w:rsid w:val="00974C4C"/>
    <w:rsid w:val="009767B6"/>
    <w:rsid w:val="009777EA"/>
    <w:rsid w:val="00980A96"/>
    <w:rsid w:val="00985A7C"/>
    <w:rsid w:val="00986937"/>
    <w:rsid w:val="00987FDF"/>
    <w:rsid w:val="00990BAB"/>
    <w:rsid w:val="00990D92"/>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2579"/>
    <w:rsid w:val="009B26D4"/>
    <w:rsid w:val="009B4A37"/>
    <w:rsid w:val="009B4D5B"/>
    <w:rsid w:val="009B7D84"/>
    <w:rsid w:val="009C141F"/>
    <w:rsid w:val="009C1F77"/>
    <w:rsid w:val="009C374C"/>
    <w:rsid w:val="009C50E3"/>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6A24"/>
    <w:rsid w:val="009F1DE3"/>
    <w:rsid w:val="009F1FDA"/>
    <w:rsid w:val="009F21B1"/>
    <w:rsid w:val="009F287D"/>
    <w:rsid w:val="009F2AD4"/>
    <w:rsid w:val="009F42A9"/>
    <w:rsid w:val="009F49E6"/>
    <w:rsid w:val="009F70E5"/>
    <w:rsid w:val="009F7A2C"/>
    <w:rsid w:val="009F7CF8"/>
    <w:rsid w:val="00A0083A"/>
    <w:rsid w:val="00A0127B"/>
    <w:rsid w:val="00A01824"/>
    <w:rsid w:val="00A0356A"/>
    <w:rsid w:val="00A06BBA"/>
    <w:rsid w:val="00A0742D"/>
    <w:rsid w:val="00A10B89"/>
    <w:rsid w:val="00A11652"/>
    <w:rsid w:val="00A158D2"/>
    <w:rsid w:val="00A15D52"/>
    <w:rsid w:val="00A16197"/>
    <w:rsid w:val="00A16332"/>
    <w:rsid w:val="00A16400"/>
    <w:rsid w:val="00A16EFD"/>
    <w:rsid w:val="00A20FE8"/>
    <w:rsid w:val="00A218BB"/>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14E0"/>
    <w:rsid w:val="00A42789"/>
    <w:rsid w:val="00A432D2"/>
    <w:rsid w:val="00A43705"/>
    <w:rsid w:val="00A441C7"/>
    <w:rsid w:val="00A46B9C"/>
    <w:rsid w:val="00A47E35"/>
    <w:rsid w:val="00A50C73"/>
    <w:rsid w:val="00A53D34"/>
    <w:rsid w:val="00A56132"/>
    <w:rsid w:val="00A56F27"/>
    <w:rsid w:val="00A578E1"/>
    <w:rsid w:val="00A57988"/>
    <w:rsid w:val="00A6210A"/>
    <w:rsid w:val="00A62157"/>
    <w:rsid w:val="00A64D96"/>
    <w:rsid w:val="00A65A9E"/>
    <w:rsid w:val="00A66DC4"/>
    <w:rsid w:val="00A673C9"/>
    <w:rsid w:val="00A7033C"/>
    <w:rsid w:val="00A7192E"/>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B0715"/>
    <w:rsid w:val="00AB10FF"/>
    <w:rsid w:val="00AB6A43"/>
    <w:rsid w:val="00AB6AF7"/>
    <w:rsid w:val="00AB7749"/>
    <w:rsid w:val="00AC0995"/>
    <w:rsid w:val="00AC0B4C"/>
    <w:rsid w:val="00AC486D"/>
    <w:rsid w:val="00AD0F98"/>
    <w:rsid w:val="00AD1319"/>
    <w:rsid w:val="00AD40E8"/>
    <w:rsid w:val="00AD5B03"/>
    <w:rsid w:val="00AD7296"/>
    <w:rsid w:val="00AE02CC"/>
    <w:rsid w:val="00AE049D"/>
    <w:rsid w:val="00AE0CF3"/>
    <w:rsid w:val="00AE1C1B"/>
    <w:rsid w:val="00AE2C4D"/>
    <w:rsid w:val="00AE36DE"/>
    <w:rsid w:val="00AE3F9C"/>
    <w:rsid w:val="00AE59CD"/>
    <w:rsid w:val="00AE5C28"/>
    <w:rsid w:val="00AE653D"/>
    <w:rsid w:val="00AE7CB5"/>
    <w:rsid w:val="00AF0B35"/>
    <w:rsid w:val="00AF101C"/>
    <w:rsid w:val="00AF1314"/>
    <w:rsid w:val="00AF15C9"/>
    <w:rsid w:val="00AF170F"/>
    <w:rsid w:val="00AF2529"/>
    <w:rsid w:val="00AF42F2"/>
    <w:rsid w:val="00B02AD1"/>
    <w:rsid w:val="00B033EC"/>
    <w:rsid w:val="00B06011"/>
    <w:rsid w:val="00B064A2"/>
    <w:rsid w:val="00B0656A"/>
    <w:rsid w:val="00B10332"/>
    <w:rsid w:val="00B1279C"/>
    <w:rsid w:val="00B15F2D"/>
    <w:rsid w:val="00B1614E"/>
    <w:rsid w:val="00B16AA1"/>
    <w:rsid w:val="00B24E39"/>
    <w:rsid w:val="00B256E1"/>
    <w:rsid w:val="00B25BE0"/>
    <w:rsid w:val="00B27226"/>
    <w:rsid w:val="00B2786F"/>
    <w:rsid w:val="00B27A8F"/>
    <w:rsid w:val="00B309E6"/>
    <w:rsid w:val="00B32307"/>
    <w:rsid w:val="00B35A51"/>
    <w:rsid w:val="00B37B6D"/>
    <w:rsid w:val="00B40019"/>
    <w:rsid w:val="00B44092"/>
    <w:rsid w:val="00B45CA2"/>
    <w:rsid w:val="00B46CB8"/>
    <w:rsid w:val="00B478FE"/>
    <w:rsid w:val="00B517C1"/>
    <w:rsid w:val="00B54F8C"/>
    <w:rsid w:val="00B613BF"/>
    <w:rsid w:val="00B6282E"/>
    <w:rsid w:val="00B63A45"/>
    <w:rsid w:val="00B64D21"/>
    <w:rsid w:val="00B67D82"/>
    <w:rsid w:val="00B67E1B"/>
    <w:rsid w:val="00B708B3"/>
    <w:rsid w:val="00B719D4"/>
    <w:rsid w:val="00B71A29"/>
    <w:rsid w:val="00B74F57"/>
    <w:rsid w:val="00B76F21"/>
    <w:rsid w:val="00B77AF7"/>
    <w:rsid w:val="00B8057E"/>
    <w:rsid w:val="00B80721"/>
    <w:rsid w:val="00B81EB2"/>
    <w:rsid w:val="00B81F5F"/>
    <w:rsid w:val="00B8246F"/>
    <w:rsid w:val="00B90324"/>
    <w:rsid w:val="00B91EA4"/>
    <w:rsid w:val="00B9376C"/>
    <w:rsid w:val="00B97463"/>
    <w:rsid w:val="00BA09E0"/>
    <w:rsid w:val="00BA6E42"/>
    <w:rsid w:val="00BB0EA1"/>
    <w:rsid w:val="00BB2CC0"/>
    <w:rsid w:val="00BB3825"/>
    <w:rsid w:val="00BB42F6"/>
    <w:rsid w:val="00BB6814"/>
    <w:rsid w:val="00BB7608"/>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4D36"/>
    <w:rsid w:val="00C040F5"/>
    <w:rsid w:val="00C063BF"/>
    <w:rsid w:val="00C11889"/>
    <w:rsid w:val="00C12375"/>
    <w:rsid w:val="00C12D40"/>
    <w:rsid w:val="00C131C9"/>
    <w:rsid w:val="00C131D9"/>
    <w:rsid w:val="00C147B5"/>
    <w:rsid w:val="00C16F74"/>
    <w:rsid w:val="00C179A7"/>
    <w:rsid w:val="00C2109F"/>
    <w:rsid w:val="00C2169B"/>
    <w:rsid w:val="00C22566"/>
    <w:rsid w:val="00C225AC"/>
    <w:rsid w:val="00C25044"/>
    <w:rsid w:val="00C272EB"/>
    <w:rsid w:val="00C31690"/>
    <w:rsid w:val="00C320F6"/>
    <w:rsid w:val="00C328CD"/>
    <w:rsid w:val="00C33A1A"/>
    <w:rsid w:val="00C340E8"/>
    <w:rsid w:val="00C37320"/>
    <w:rsid w:val="00C37624"/>
    <w:rsid w:val="00C40D9E"/>
    <w:rsid w:val="00C41A08"/>
    <w:rsid w:val="00C41FE2"/>
    <w:rsid w:val="00C43139"/>
    <w:rsid w:val="00C44D0B"/>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21C"/>
    <w:rsid w:val="00C75ABD"/>
    <w:rsid w:val="00C75ACC"/>
    <w:rsid w:val="00C75E6E"/>
    <w:rsid w:val="00C76CD4"/>
    <w:rsid w:val="00C76E5F"/>
    <w:rsid w:val="00C806A8"/>
    <w:rsid w:val="00C80908"/>
    <w:rsid w:val="00C82A86"/>
    <w:rsid w:val="00C838D1"/>
    <w:rsid w:val="00C83BBB"/>
    <w:rsid w:val="00C85984"/>
    <w:rsid w:val="00C908AF"/>
    <w:rsid w:val="00C90C03"/>
    <w:rsid w:val="00C90EDC"/>
    <w:rsid w:val="00C9140C"/>
    <w:rsid w:val="00C93450"/>
    <w:rsid w:val="00C93A2D"/>
    <w:rsid w:val="00C942EA"/>
    <w:rsid w:val="00C9436B"/>
    <w:rsid w:val="00C945DC"/>
    <w:rsid w:val="00C94A6A"/>
    <w:rsid w:val="00C96BC2"/>
    <w:rsid w:val="00C977FC"/>
    <w:rsid w:val="00C97B62"/>
    <w:rsid w:val="00CA1697"/>
    <w:rsid w:val="00CA3B84"/>
    <w:rsid w:val="00CA4DD6"/>
    <w:rsid w:val="00CA500A"/>
    <w:rsid w:val="00CA63FC"/>
    <w:rsid w:val="00CA6BB6"/>
    <w:rsid w:val="00CB126F"/>
    <w:rsid w:val="00CB1A66"/>
    <w:rsid w:val="00CB2324"/>
    <w:rsid w:val="00CB2335"/>
    <w:rsid w:val="00CB257D"/>
    <w:rsid w:val="00CB3056"/>
    <w:rsid w:val="00CB396E"/>
    <w:rsid w:val="00CB5585"/>
    <w:rsid w:val="00CB5A81"/>
    <w:rsid w:val="00CB6626"/>
    <w:rsid w:val="00CB71FB"/>
    <w:rsid w:val="00CC3117"/>
    <w:rsid w:val="00CC528A"/>
    <w:rsid w:val="00CC5C54"/>
    <w:rsid w:val="00CC6A34"/>
    <w:rsid w:val="00CC6C7B"/>
    <w:rsid w:val="00CC742A"/>
    <w:rsid w:val="00CD069D"/>
    <w:rsid w:val="00CD126A"/>
    <w:rsid w:val="00CD3185"/>
    <w:rsid w:val="00CD34B9"/>
    <w:rsid w:val="00CD46BE"/>
    <w:rsid w:val="00CD5B52"/>
    <w:rsid w:val="00CD5E5C"/>
    <w:rsid w:val="00CD6674"/>
    <w:rsid w:val="00CD7334"/>
    <w:rsid w:val="00CE0035"/>
    <w:rsid w:val="00CE03B6"/>
    <w:rsid w:val="00CE0492"/>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1888"/>
    <w:rsid w:val="00D0232B"/>
    <w:rsid w:val="00D048B7"/>
    <w:rsid w:val="00D052A2"/>
    <w:rsid w:val="00D07D49"/>
    <w:rsid w:val="00D1036A"/>
    <w:rsid w:val="00D11A69"/>
    <w:rsid w:val="00D141BC"/>
    <w:rsid w:val="00D1544D"/>
    <w:rsid w:val="00D207EB"/>
    <w:rsid w:val="00D2177F"/>
    <w:rsid w:val="00D21B24"/>
    <w:rsid w:val="00D21DA8"/>
    <w:rsid w:val="00D22BBC"/>
    <w:rsid w:val="00D22DFA"/>
    <w:rsid w:val="00D235C4"/>
    <w:rsid w:val="00D2458D"/>
    <w:rsid w:val="00D245E3"/>
    <w:rsid w:val="00D2597C"/>
    <w:rsid w:val="00D25F7B"/>
    <w:rsid w:val="00D25F8D"/>
    <w:rsid w:val="00D26D10"/>
    <w:rsid w:val="00D313F1"/>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C13"/>
    <w:rsid w:val="00D72086"/>
    <w:rsid w:val="00D73F7F"/>
    <w:rsid w:val="00D742A4"/>
    <w:rsid w:val="00D76898"/>
    <w:rsid w:val="00D76C93"/>
    <w:rsid w:val="00D77A92"/>
    <w:rsid w:val="00D805A1"/>
    <w:rsid w:val="00D81370"/>
    <w:rsid w:val="00D84094"/>
    <w:rsid w:val="00D868F8"/>
    <w:rsid w:val="00D86D9F"/>
    <w:rsid w:val="00D879C6"/>
    <w:rsid w:val="00D90206"/>
    <w:rsid w:val="00D90C92"/>
    <w:rsid w:val="00D93AC4"/>
    <w:rsid w:val="00D96C78"/>
    <w:rsid w:val="00DA0EB4"/>
    <w:rsid w:val="00DA1705"/>
    <w:rsid w:val="00DA17C4"/>
    <w:rsid w:val="00DA1E1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DBD"/>
    <w:rsid w:val="00DC5658"/>
    <w:rsid w:val="00DD1C50"/>
    <w:rsid w:val="00DD2170"/>
    <w:rsid w:val="00DD2758"/>
    <w:rsid w:val="00DD4DB6"/>
    <w:rsid w:val="00DD68C0"/>
    <w:rsid w:val="00DE0AE9"/>
    <w:rsid w:val="00DE2D0C"/>
    <w:rsid w:val="00DE7C8A"/>
    <w:rsid w:val="00DF035E"/>
    <w:rsid w:val="00DF2F1C"/>
    <w:rsid w:val="00DF49FF"/>
    <w:rsid w:val="00DF4A32"/>
    <w:rsid w:val="00DF5565"/>
    <w:rsid w:val="00DF5603"/>
    <w:rsid w:val="00DF77B6"/>
    <w:rsid w:val="00DF7B88"/>
    <w:rsid w:val="00E00F76"/>
    <w:rsid w:val="00E01D75"/>
    <w:rsid w:val="00E0205B"/>
    <w:rsid w:val="00E127A7"/>
    <w:rsid w:val="00E162C3"/>
    <w:rsid w:val="00E17D8B"/>
    <w:rsid w:val="00E2039C"/>
    <w:rsid w:val="00E22541"/>
    <w:rsid w:val="00E2461F"/>
    <w:rsid w:val="00E249B7"/>
    <w:rsid w:val="00E24BD3"/>
    <w:rsid w:val="00E276F9"/>
    <w:rsid w:val="00E27A0C"/>
    <w:rsid w:val="00E319A6"/>
    <w:rsid w:val="00E32850"/>
    <w:rsid w:val="00E32913"/>
    <w:rsid w:val="00E33292"/>
    <w:rsid w:val="00E34277"/>
    <w:rsid w:val="00E355AA"/>
    <w:rsid w:val="00E35A96"/>
    <w:rsid w:val="00E35F19"/>
    <w:rsid w:val="00E36B69"/>
    <w:rsid w:val="00E4148D"/>
    <w:rsid w:val="00E4170B"/>
    <w:rsid w:val="00E41EE1"/>
    <w:rsid w:val="00E4328A"/>
    <w:rsid w:val="00E4337D"/>
    <w:rsid w:val="00E46184"/>
    <w:rsid w:val="00E47AF2"/>
    <w:rsid w:val="00E512DB"/>
    <w:rsid w:val="00E51B8D"/>
    <w:rsid w:val="00E534E9"/>
    <w:rsid w:val="00E544B0"/>
    <w:rsid w:val="00E5554D"/>
    <w:rsid w:val="00E56FB7"/>
    <w:rsid w:val="00E612CC"/>
    <w:rsid w:val="00E625A9"/>
    <w:rsid w:val="00E6505D"/>
    <w:rsid w:val="00E67C1E"/>
    <w:rsid w:val="00E7224E"/>
    <w:rsid w:val="00E816F6"/>
    <w:rsid w:val="00E82024"/>
    <w:rsid w:val="00E8256A"/>
    <w:rsid w:val="00E829FE"/>
    <w:rsid w:val="00E84E68"/>
    <w:rsid w:val="00E85CB5"/>
    <w:rsid w:val="00E85FE5"/>
    <w:rsid w:val="00E86719"/>
    <w:rsid w:val="00E869C1"/>
    <w:rsid w:val="00E87EDA"/>
    <w:rsid w:val="00E91E2D"/>
    <w:rsid w:val="00E92493"/>
    <w:rsid w:val="00E93038"/>
    <w:rsid w:val="00E9392E"/>
    <w:rsid w:val="00E96631"/>
    <w:rsid w:val="00E97E91"/>
    <w:rsid w:val="00EA1426"/>
    <w:rsid w:val="00EA35F1"/>
    <w:rsid w:val="00EA378E"/>
    <w:rsid w:val="00EA3B2E"/>
    <w:rsid w:val="00EA3F6D"/>
    <w:rsid w:val="00EA4C14"/>
    <w:rsid w:val="00EA4F4B"/>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F2A"/>
    <w:rsid w:val="00EC543A"/>
    <w:rsid w:val="00EC752C"/>
    <w:rsid w:val="00EC7747"/>
    <w:rsid w:val="00EC7C5E"/>
    <w:rsid w:val="00ED10A1"/>
    <w:rsid w:val="00ED46EB"/>
    <w:rsid w:val="00ED6679"/>
    <w:rsid w:val="00ED67BE"/>
    <w:rsid w:val="00ED67EF"/>
    <w:rsid w:val="00ED7037"/>
    <w:rsid w:val="00ED7E4C"/>
    <w:rsid w:val="00EE092F"/>
    <w:rsid w:val="00EE2111"/>
    <w:rsid w:val="00EE3B72"/>
    <w:rsid w:val="00EE419B"/>
    <w:rsid w:val="00EE6B21"/>
    <w:rsid w:val="00EE7F43"/>
    <w:rsid w:val="00EF0648"/>
    <w:rsid w:val="00EF1216"/>
    <w:rsid w:val="00EF1FD3"/>
    <w:rsid w:val="00EF2AD4"/>
    <w:rsid w:val="00EF4C74"/>
    <w:rsid w:val="00EF5F4A"/>
    <w:rsid w:val="00EF66DC"/>
    <w:rsid w:val="00EF6F8E"/>
    <w:rsid w:val="00EF6FA2"/>
    <w:rsid w:val="00F0286E"/>
    <w:rsid w:val="00F0310C"/>
    <w:rsid w:val="00F03857"/>
    <w:rsid w:val="00F03C3A"/>
    <w:rsid w:val="00F06ABA"/>
    <w:rsid w:val="00F06B64"/>
    <w:rsid w:val="00F1082D"/>
    <w:rsid w:val="00F110E2"/>
    <w:rsid w:val="00F1275E"/>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512C3"/>
    <w:rsid w:val="00F529C1"/>
    <w:rsid w:val="00F57462"/>
    <w:rsid w:val="00F6086A"/>
    <w:rsid w:val="00F60F7F"/>
    <w:rsid w:val="00F63331"/>
    <w:rsid w:val="00F6396B"/>
    <w:rsid w:val="00F7023E"/>
    <w:rsid w:val="00F72771"/>
    <w:rsid w:val="00F72BCD"/>
    <w:rsid w:val="00F72C2E"/>
    <w:rsid w:val="00F73694"/>
    <w:rsid w:val="00F760DE"/>
    <w:rsid w:val="00F76600"/>
    <w:rsid w:val="00F776CB"/>
    <w:rsid w:val="00F81009"/>
    <w:rsid w:val="00F8285C"/>
    <w:rsid w:val="00F83997"/>
    <w:rsid w:val="00F83FDC"/>
    <w:rsid w:val="00F848E3"/>
    <w:rsid w:val="00F86695"/>
    <w:rsid w:val="00F916D3"/>
    <w:rsid w:val="00F91FC0"/>
    <w:rsid w:val="00F9278A"/>
    <w:rsid w:val="00F933A3"/>
    <w:rsid w:val="00F93EE5"/>
    <w:rsid w:val="00F942E6"/>
    <w:rsid w:val="00F94CBC"/>
    <w:rsid w:val="00F95B1D"/>
    <w:rsid w:val="00F97037"/>
    <w:rsid w:val="00F97E7E"/>
    <w:rsid w:val="00FA018E"/>
    <w:rsid w:val="00FA16FE"/>
    <w:rsid w:val="00FA409C"/>
    <w:rsid w:val="00FA5A73"/>
    <w:rsid w:val="00FB0070"/>
    <w:rsid w:val="00FB21DD"/>
    <w:rsid w:val="00FB23E6"/>
    <w:rsid w:val="00FB3F43"/>
    <w:rsid w:val="00FB5104"/>
    <w:rsid w:val="00FB5851"/>
    <w:rsid w:val="00FB6287"/>
    <w:rsid w:val="00FB6620"/>
    <w:rsid w:val="00FB7D91"/>
    <w:rsid w:val="00FC1C1C"/>
    <w:rsid w:val="00FC2DAA"/>
    <w:rsid w:val="00FC5173"/>
    <w:rsid w:val="00FC5603"/>
    <w:rsid w:val="00FD025A"/>
    <w:rsid w:val="00FD08AA"/>
    <w:rsid w:val="00FD0AAC"/>
    <w:rsid w:val="00FD4EAF"/>
    <w:rsid w:val="00FD4F8C"/>
    <w:rsid w:val="00FD538B"/>
    <w:rsid w:val="00FD60C5"/>
    <w:rsid w:val="00FE0256"/>
    <w:rsid w:val="00FE0E65"/>
    <w:rsid w:val="00FE2FD2"/>
    <w:rsid w:val="00FE5FED"/>
    <w:rsid w:val="00FE7C9C"/>
    <w:rsid w:val="00FF27BF"/>
    <w:rsid w:val="00FF3170"/>
    <w:rsid w:val="00FF35CE"/>
    <w:rsid w:val="00FF424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6"/>
      </w:numPr>
    </w:pPr>
  </w:style>
  <w:style w:type="numbering" w:customStyle="1" w:styleId="WW8Num5">
    <w:name w:val="WW8Num5"/>
    <w:rsid w:val="002A3618"/>
    <w:pPr>
      <w:numPr>
        <w:numId w:val="55"/>
      </w:numPr>
    </w:pPr>
  </w:style>
  <w:style w:type="numbering" w:customStyle="1" w:styleId="Styl11">
    <w:name w:val="Styl11"/>
    <w:rsid w:val="00D235C4"/>
    <w:pPr>
      <w:numPr>
        <w:numId w:val="60"/>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6"/>
      </w:numPr>
    </w:pPr>
  </w:style>
  <w:style w:type="numbering" w:customStyle="1" w:styleId="WW8Num5">
    <w:name w:val="WW8Num5"/>
    <w:rsid w:val="002A3618"/>
    <w:pPr>
      <w:numPr>
        <w:numId w:val="55"/>
      </w:numPr>
    </w:pPr>
  </w:style>
  <w:style w:type="numbering" w:customStyle="1" w:styleId="Styl11">
    <w:name w:val="Styl11"/>
    <w:rsid w:val="00D235C4"/>
    <w:pPr>
      <w:numPr>
        <w:numId w:val="60"/>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prawo.legeo.pl/prawo/ustawa-z-dnia-9-listopada-2000-r-o-utworzeniu-polskiej-agencji-rozwoju-przedsiebiorczosci/?on=01.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10" Type="http://schemas.openxmlformats.org/officeDocument/2006/relationships/footer" Target="footer2.xml"/><Relationship Id="rId19" Type="http://schemas.openxmlformats.org/officeDocument/2006/relationships/hyperlink" Target="http://www.gig.eu/pl/przetarg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7B80E-C5B3-4C49-A6A9-36F8CDCFC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41</Pages>
  <Words>11865</Words>
  <Characters>80391</Characters>
  <Application>Microsoft Office Word</Application>
  <DocSecurity>0</DocSecurity>
  <Lines>669</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92072</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30</cp:revision>
  <cp:lastPrinted>2017-02-10T11:36:00Z</cp:lastPrinted>
  <dcterms:created xsi:type="dcterms:W3CDTF">2017-01-23T08:31:00Z</dcterms:created>
  <dcterms:modified xsi:type="dcterms:W3CDTF">2017-02-10T11:38:00Z</dcterms:modified>
</cp:coreProperties>
</file>