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F4" w:rsidRPr="006A53F4" w:rsidRDefault="006A53F4" w:rsidP="00032593">
      <w:pPr>
        <w:pStyle w:val="Nagwek2"/>
      </w:pPr>
      <w:bookmarkStart w:id="0" w:name="_Toc462046101"/>
      <w:bookmarkStart w:id="1" w:name="_Toc462046219"/>
      <w:bookmarkStart w:id="2" w:name="_Toc473019335"/>
      <w:r w:rsidRPr="006A53F4">
        <w:t xml:space="preserve">Załącznik nr </w:t>
      </w:r>
      <w:bookmarkEnd w:id="0"/>
      <w:bookmarkEnd w:id="1"/>
      <w:bookmarkEnd w:id="2"/>
      <w:r w:rsidR="00A00952">
        <w:t>3</w:t>
      </w:r>
    </w:p>
    <w:p w:rsidR="006A53F4" w:rsidRPr="00173E24" w:rsidRDefault="006A53F4" w:rsidP="00AC0995">
      <w:pPr>
        <w:spacing w:line="360" w:lineRule="auto"/>
        <w:ind w:left="5246" w:right="1" w:firstLine="708"/>
        <w:rPr>
          <w:b/>
          <w:u w:val="single"/>
        </w:rPr>
      </w:pPr>
      <w:r w:rsidRPr="00173E24">
        <w:rPr>
          <w:b/>
          <w:u w:val="single"/>
        </w:rPr>
        <w:t>Zamawiający:</w:t>
      </w:r>
    </w:p>
    <w:p w:rsidR="006A53F4" w:rsidRPr="00173E24" w:rsidRDefault="00C90C03" w:rsidP="00C90C03">
      <w:pPr>
        <w:spacing w:line="320" w:lineRule="exact"/>
        <w:ind w:left="5954"/>
      </w:pPr>
      <w:r w:rsidRPr="00173E24">
        <w:t>Główny Instytut Górnictwa</w:t>
      </w:r>
    </w:p>
    <w:p w:rsidR="00C90C03" w:rsidRPr="00173E24" w:rsidRDefault="00C90C03" w:rsidP="00C90C03">
      <w:pPr>
        <w:spacing w:line="320" w:lineRule="exact"/>
        <w:ind w:left="5954"/>
      </w:pPr>
      <w:r w:rsidRPr="00173E24">
        <w:t>Plac Gwarków 1</w:t>
      </w:r>
    </w:p>
    <w:p w:rsidR="00C90C03" w:rsidRPr="00173E24" w:rsidRDefault="00C90C03" w:rsidP="00C90C03">
      <w:pPr>
        <w:spacing w:line="320" w:lineRule="exact"/>
        <w:ind w:left="5954"/>
      </w:pPr>
      <w:r w:rsidRPr="00173E24">
        <w:t>40-166 Katowice</w:t>
      </w:r>
    </w:p>
    <w:p w:rsidR="006A53F4" w:rsidRPr="00173E24" w:rsidRDefault="006A53F4" w:rsidP="00AC0995">
      <w:pPr>
        <w:spacing w:line="360" w:lineRule="auto"/>
        <w:ind w:right="1"/>
        <w:rPr>
          <w:b/>
          <w:u w:val="single"/>
        </w:rPr>
      </w:pPr>
      <w:r w:rsidRPr="00173E24">
        <w:rPr>
          <w:b/>
          <w:u w:val="single"/>
        </w:rPr>
        <w:t>Wykonawca:</w:t>
      </w:r>
    </w:p>
    <w:p w:rsidR="00C90C03" w:rsidRPr="00173E24" w:rsidRDefault="00C90C03" w:rsidP="00C90C03">
      <w:pPr>
        <w:spacing w:line="440" w:lineRule="exact"/>
      </w:pPr>
      <w:r w:rsidRPr="00173E24">
        <w:t>………………………………………………………………………………………………………………….</w:t>
      </w:r>
    </w:p>
    <w:p w:rsidR="00C90C03" w:rsidRPr="00173E24" w:rsidRDefault="00C90C03" w:rsidP="00C90C03">
      <w:pPr>
        <w:spacing w:line="440" w:lineRule="exact"/>
      </w:pPr>
      <w:r w:rsidRPr="00173E24">
        <w:t>………………………………………………………………………………………………………………….</w:t>
      </w:r>
    </w:p>
    <w:p w:rsidR="006A53F4" w:rsidRPr="00173E24" w:rsidRDefault="006A53F4" w:rsidP="00C90C03">
      <w:pPr>
        <w:spacing w:line="440" w:lineRule="exact"/>
      </w:pPr>
      <w:r w:rsidRPr="00173E24">
        <w:t>………………………………………………………………………………………………………………….</w:t>
      </w:r>
    </w:p>
    <w:p w:rsidR="006A53F4" w:rsidRPr="00173E24" w:rsidRDefault="006A53F4" w:rsidP="00173E24">
      <w:pPr>
        <w:rPr>
          <w:i/>
        </w:rPr>
      </w:pPr>
      <w:r w:rsidRPr="00173E24">
        <w:rPr>
          <w:i/>
        </w:rPr>
        <w:t xml:space="preserve">(pełna nazwa/firma, adres, </w:t>
      </w:r>
    </w:p>
    <w:p w:rsidR="006A53F4" w:rsidRPr="00173E24" w:rsidRDefault="006A53F4" w:rsidP="00173E24">
      <w:pPr>
        <w:rPr>
          <w:i/>
        </w:rPr>
      </w:pPr>
      <w:r w:rsidRPr="00173E24">
        <w:rPr>
          <w:i/>
        </w:rPr>
        <w:t>w zależności od podmiotu: NIP/PESEL, KRS/</w:t>
      </w:r>
      <w:proofErr w:type="spellStart"/>
      <w:r w:rsidRPr="00173E24">
        <w:rPr>
          <w:i/>
        </w:rPr>
        <w:t>CEiDG</w:t>
      </w:r>
      <w:proofErr w:type="spellEnd"/>
      <w:r w:rsidRPr="00173E24">
        <w:rPr>
          <w:i/>
        </w:rPr>
        <w:t>)</w:t>
      </w:r>
    </w:p>
    <w:p w:rsidR="006A53F4" w:rsidRPr="00173E24" w:rsidRDefault="006A53F4" w:rsidP="00AC0995">
      <w:pPr>
        <w:spacing w:line="360" w:lineRule="auto"/>
        <w:ind w:right="1"/>
        <w:rPr>
          <w:u w:val="single"/>
        </w:rPr>
      </w:pPr>
    </w:p>
    <w:p w:rsidR="006A53F4" w:rsidRPr="00173E24" w:rsidRDefault="006A53F4" w:rsidP="00AC0995">
      <w:pPr>
        <w:spacing w:line="360" w:lineRule="auto"/>
        <w:ind w:right="1"/>
        <w:rPr>
          <w:u w:val="single"/>
        </w:rPr>
      </w:pPr>
      <w:r w:rsidRPr="00173E24">
        <w:rPr>
          <w:u w:val="single"/>
        </w:rPr>
        <w:t>reprezentowany przez:</w:t>
      </w:r>
    </w:p>
    <w:p w:rsidR="006A53F4" w:rsidRPr="00173E24" w:rsidRDefault="006A53F4" w:rsidP="00173E24">
      <w:r w:rsidRPr="00173E24">
        <w:t>…………………………………………………………………………………………………………………..</w:t>
      </w:r>
    </w:p>
    <w:p w:rsidR="006A53F4" w:rsidRPr="00173E24" w:rsidRDefault="006A53F4" w:rsidP="00173E24">
      <w:pPr>
        <w:rPr>
          <w:i/>
        </w:rPr>
      </w:pPr>
      <w:r w:rsidRPr="00173E24">
        <w:rPr>
          <w:i/>
        </w:rPr>
        <w:t xml:space="preserve">(imię, </w:t>
      </w:r>
      <w:r w:rsidR="000C0874" w:rsidRPr="00173E24">
        <w:rPr>
          <w:i/>
        </w:rPr>
        <w:t xml:space="preserve">nazwisko, </w:t>
      </w:r>
      <w:r w:rsidRPr="00173E24">
        <w:rPr>
          <w:i/>
        </w:rPr>
        <w:t>stanowisko/podstawa do reprezentacji)</w:t>
      </w:r>
    </w:p>
    <w:p w:rsidR="00A31C16" w:rsidRDefault="00A31C16" w:rsidP="00AC0995">
      <w:pPr>
        <w:spacing w:line="360" w:lineRule="auto"/>
        <w:ind w:right="1"/>
      </w:pPr>
    </w:p>
    <w:p w:rsidR="00962558" w:rsidRPr="00173E24" w:rsidRDefault="00962558" w:rsidP="00AC0995">
      <w:pPr>
        <w:spacing w:line="360" w:lineRule="auto"/>
        <w:ind w:right="1"/>
      </w:pPr>
    </w:p>
    <w:p w:rsidR="006A53F4" w:rsidRPr="00173E24" w:rsidRDefault="004C1013" w:rsidP="00AC0995">
      <w:pPr>
        <w:spacing w:after="120" w:line="360" w:lineRule="auto"/>
        <w:ind w:right="1"/>
        <w:jc w:val="center"/>
        <w:rPr>
          <w:b/>
          <w:sz w:val="24"/>
          <w:szCs w:val="24"/>
          <w:u w:val="single"/>
        </w:rPr>
      </w:pPr>
      <w:r w:rsidRPr="00173E24">
        <w:rPr>
          <w:b/>
          <w:sz w:val="24"/>
          <w:szCs w:val="24"/>
          <w:u w:val="single"/>
        </w:rPr>
        <w:t>OŚWIADCZENIE WYKONAWCY</w:t>
      </w:r>
    </w:p>
    <w:p w:rsidR="006A53F4" w:rsidRPr="00173E24" w:rsidRDefault="006A53F4" w:rsidP="00AC0995">
      <w:pPr>
        <w:spacing w:line="360" w:lineRule="auto"/>
        <w:ind w:right="1"/>
        <w:jc w:val="center"/>
        <w:rPr>
          <w:b/>
          <w:sz w:val="22"/>
          <w:szCs w:val="22"/>
        </w:rPr>
      </w:pPr>
      <w:r w:rsidRPr="00173E24">
        <w:rPr>
          <w:b/>
          <w:sz w:val="22"/>
          <w:szCs w:val="22"/>
        </w:rPr>
        <w:t xml:space="preserve">składane na podstawie art. 25a ust. 1 ustawy z dnia 29 stycznia 2004 r. </w:t>
      </w:r>
    </w:p>
    <w:p w:rsidR="006A53F4" w:rsidRPr="00173E24" w:rsidRDefault="006A53F4" w:rsidP="00AC0995">
      <w:pPr>
        <w:spacing w:line="360" w:lineRule="auto"/>
        <w:ind w:right="1"/>
        <w:jc w:val="center"/>
        <w:rPr>
          <w:b/>
          <w:sz w:val="22"/>
          <w:szCs w:val="22"/>
        </w:rPr>
      </w:pPr>
      <w:r w:rsidRPr="00173E24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73E24">
        <w:rPr>
          <w:b/>
          <w:sz w:val="22"/>
          <w:szCs w:val="22"/>
        </w:rPr>
        <w:t>Pzp</w:t>
      </w:r>
      <w:proofErr w:type="spellEnd"/>
      <w:r w:rsidRPr="00173E24">
        <w:rPr>
          <w:b/>
          <w:sz w:val="22"/>
          <w:szCs w:val="22"/>
        </w:rPr>
        <w:t xml:space="preserve">), </w:t>
      </w:r>
    </w:p>
    <w:p w:rsidR="006A53F4" w:rsidRPr="00173E24" w:rsidRDefault="006A53F4" w:rsidP="00AC0995">
      <w:pPr>
        <w:spacing w:before="120" w:line="360" w:lineRule="auto"/>
        <w:ind w:right="1"/>
        <w:jc w:val="center"/>
        <w:rPr>
          <w:b/>
          <w:sz w:val="22"/>
          <w:szCs w:val="22"/>
          <w:u w:val="single"/>
        </w:rPr>
      </w:pPr>
      <w:r w:rsidRPr="00173E24">
        <w:rPr>
          <w:b/>
          <w:sz w:val="22"/>
          <w:szCs w:val="22"/>
          <w:u w:val="single"/>
        </w:rPr>
        <w:t>DOTYCZĄCE PRZESŁANEK WYKLUCZENIA Z POSTĘPOWANIA</w:t>
      </w:r>
    </w:p>
    <w:p w:rsidR="00A31C16" w:rsidRPr="00173E24" w:rsidRDefault="00A31C16" w:rsidP="00AC0995">
      <w:pPr>
        <w:spacing w:line="360" w:lineRule="auto"/>
        <w:ind w:right="1"/>
        <w:jc w:val="both"/>
      </w:pPr>
    </w:p>
    <w:p w:rsidR="006A53F4" w:rsidRPr="00173E24" w:rsidRDefault="006A53F4" w:rsidP="00542164">
      <w:pPr>
        <w:spacing w:line="340" w:lineRule="exact"/>
        <w:ind w:firstLine="708"/>
        <w:jc w:val="both"/>
        <w:rPr>
          <w:sz w:val="22"/>
          <w:szCs w:val="22"/>
        </w:rPr>
      </w:pPr>
      <w:r w:rsidRPr="00173E24">
        <w:rPr>
          <w:sz w:val="22"/>
          <w:szCs w:val="22"/>
        </w:rPr>
        <w:t xml:space="preserve">Na potrzeby postępowania o udzielenie zamówienia publicznego pn. </w:t>
      </w:r>
      <w:r w:rsidR="00542164" w:rsidRPr="00542164">
        <w:rPr>
          <w:b/>
          <w:bCs/>
          <w:sz w:val="22"/>
          <w:szCs w:val="22"/>
        </w:rPr>
        <w:t>Ubezpieczenie GIG w</w:t>
      </w:r>
      <w:r w:rsidR="00542164">
        <w:rPr>
          <w:b/>
          <w:bCs/>
          <w:sz w:val="22"/>
          <w:szCs w:val="22"/>
        </w:rPr>
        <w:t> </w:t>
      </w:r>
      <w:r w:rsidR="00A00952">
        <w:rPr>
          <w:b/>
          <w:bCs/>
          <w:sz w:val="22"/>
          <w:szCs w:val="22"/>
        </w:rPr>
        <w:t>Katowicach na rok 2017/2018</w:t>
      </w:r>
      <w:r w:rsidR="00542164">
        <w:rPr>
          <w:b/>
          <w:bCs/>
          <w:sz w:val="22"/>
          <w:szCs w:val="22"/>
        </w:rPr>
        <w:t xml:space="preserve">; </w:t>
      </w:r>
      <w:r w:rsidR="00542164" w:rsidRPr="00542164">
        <w:rPr>
          <w:b/>
          <w:bCs/>
          <w:sz w:val="22"/>
          <w:szCs w:val="22"/>
        </w:rPr>
        <w:t xml:space="preserve">Część 1 </w:t>
      </w:r>
      <w:r w:rsidR="00A00952">
        <w:rPr>
          <w:b/>
          <w:bCs/>
          <w:sz w:val="22"/>
          <w:szCs w:val="22"/>
        </w:rPr>
        <w:t>–</w:t>
      </w:r>
      <w:r w:rsidR="00542164" w:rsidRPr="00542164">
        <w:rPr>
          <w:b/>
          <w:bCs/>
          <w:sz w:val="22"/>
          <w:szCs w:val="22"/>
        </w:rPr>
        <w:t xml:space="preserve"> </w:t>
      </w:r>
      <w:r w:rsidR="00A00952">
        <w:rPr>
          <w:b/>
          <w:bCs/>
          <w:sz w:val="22"/>
          <w:szCs w:val="22"/>
        </w:rPr>
        <w:t xml:space="preserve">ubezpieczenie </w:t>
      </w:r>
      <w:r w:rsidR="00542164" w:rsidRPr="00542164">
        <w:rPr>
          <w:b/>
          <w:bCs/>
          <w:sz w:val="22"/>
          <w:szCs w:val="22"/>
        </w:rPr>
        <w:t>mienia i odpowiedzialności cywilnej</w:t>
      </w:r>
      <w:r w:rsidR="00A00952">
        <w:rPr>
          <w:b/>
          <w:bCs/>
          <w:sz w:val="22"/>
          <w:szCs w:val="22"/>
        </w:rPr>
        <w:t xml:space="preserve"> GIG</w:t>
      </w:r>
      <w:r w:rsidR="00542164">
        <w:rPr>
          <w:b/>
          <w:bCs/>
          <w:sz w:val="22"/>
          <w:szCs w:val="22"/>
        </w:rPr>
        <w:t>;</w:t>
      </w:r>
      <w:r w:rsidR="00542164" w:rsidRPr="00542164">
        <w:rPr>
          <w:b/>
          <w:bCs/>
          <w:sz w:val="22"/>
          <w:szCs w:val="22"/>
        </w:rPr>
        <w:t xml:space="preserve"> Część 2 </w:t>
      </w:r>
      <w:r w:rsidR="00A00952">
        <w:rPr>
          <w:b/>
          <w:bCs/>
          <w:sz w:val="22"/>
          <w:szCs w:val="22"/>
        </w:rPr>
        <w:t>–</w:t>
      </w:r>
      <w:r w:rsidR="00542164" w:rsidRPr="00542164">
        <w:rPr>
          <w:b/>
          <w:bCs/>
          <w:sz w:val="22"/>
          <w:szCs w:val="22"/>
        </w:rPr>
        <w:t xml:space="preserve"> </w:t>
      </w:r>
      <w:r w:rsidR="00A00952">
        <w:rPr>
          <w:b/>
          <w:bCs/>
          <w:sz w:val="22"/>
          <w:szCs w:val="22"/>
        </w:rPr>
        <w:t xml:space="preserve">ubezpieczenie </w:t>
      </w:r>
      <w:r w:rsidR="00542164" w:rsidRPr="00542164">
        <w:rPr>
          <w:b/>
          <w:bCs/>
          <w:sz w:val="22"/>
          <w:szCs w:val="22"/>
        </w:rPr>
        <w:t>służbowych wyjazdów zagranicznych pracowników GIG</w:t>
      </w:r>
      <w:r w:rsidRPr="00173E24">
        <w:rPr>
          <w:sz w:val="22"/>
          <w:szCs w:val="22"/>
        </w:rPr>
        <w:t>,</w:t>
      </w:r>
      <w:r w:rsidRPr="00173E24">
        <w:rPr>
          <w:i/>
          <w:sz w:val="22"/>
          <w:szCs w:val="22"/>
        </w:rPr>
        <w:t xml:space="preserve"> </w:t>
      </w:r>
      <w:r w:rsidRPr="00173E24">
        <w:rPr>
          <w:sz w:val="22"/>
          <w:szCs w:val="22"/>
        </w:rPr>
        <w:t xml:space="preserve">prowadzonego przez </w:t>
      </w:r>
      <w:r w:rsidR="002A1A81">
        <w:rPr>
          <w:sz w:val="22"/>
          <w:szCs w:val="22"/>
        </w:rPr>
        <w:t>Główny Instytut Górnictwa</w:t>
      </w:r>
      <w:r w:rsidR="00A31C16" w:rsidRPr="00173E24">
        <w:rPr>
          <w:sz w:val="22"/>
          <w:szCs w:val="22"/>
        </w:rPr>
        <w:t>, z </w:t>
      </w:r>
      <w:r w:rsidRPr="00173E24">
        <w:rPr>
          <w:sz w:val="22"/>
          <w:szCs w:val="22"/>
        </w:rPr>
        <w:t xml:space="preserve">siedzibą przy placu </w:t>
      </w:r>
      <w:r w:rsidR="002A1A81">
        <w:rPr>
          <w:sz w:val="22"/>
          <w:szCs w:val="22"/>
        </w:rPr>
        <w:t>Gwarków 1</w:t>
      </w:r>
      <w:r w:rsidRPr="00173E24">
        <w:rPr>
          <w:sz w:val="22"/>
          <w:szCs w:val="22"/>
        </w:rPr>
        <w:t xml:space="preserve">, </w:t>
      </w:r>
      <w:r w:rsidR="002A1A81">
        <w:rPr>
          <w:sz w:val="22"/>
          <w:szCs w:val="22"/>
        </w:rPr>
        <w:t>40-166 Katowice</w:t>
      </w:r>
      <w:r w:rsidRPr="00173E24">
        <w:rPr>
          <w:i/>
          <w:sz w:val="22"/>
          <w:szCs w:val="22"/>
        </w:rPr>
        <w:t xml:space="preserve">, </w:t>
      </w:r>
      <w:r w:rsidRPr="00173E24">
        <w:rPr>
          <w:sz w:val="22"/>
          <w:szCs w:val="22"/>
        </w:rPr>
        <w:t>oświadczam, co następuje:</w:t>
      </w:r>
    </w:p>
    <w:p w:rsidR="006A53F4" w:rsidRPr="00173E24" w:rsidRDefault="006A53F4" w:rsidP="00173E24">
      <w:pPr>
        <w:spacing w:line="340" w:lineRule="exact"/>
        <w:jc w:val="both"/>
        <w:rPr>
          <w:sz w:val="22"/>
          <w:szCs w:val="22"/>
        </w:rPr>
      </w:pPr>
    </w:p>
    <w:p w:rsidR="006A53F4" w:rsidRPr="00173E24" w:rsidRDefault="006A53F4" w:rsidP="00173E24">
      <w:pPr>
        <w:shd w:val="clear" w:color="auto" w:fill="BFBFBF" w:themeFill="background1" w:themeFillShade="BF"/>
        <w:spacing w:line="340" w:lineRule="exact"/>
        <w:rPr>
          <w:b/>
          <w:sz w:val="22"/>
          <w:szCs w:val="22"/>
        </w:rPr>
      </w:pPr>
      <w:r w:rsidRPr="00173E24">
        <w:rPr>
          <w:b/>
          <w:sz w:val="22"/>
          <w:szCs w:val="22"/>
        </w:rPr>
        <w:t>OŚWIADCZENIA DOTYCZĄCE WYKONAWCY:</w:t>
      </w:r>
    </w:p>
    <w:p w:rsidR="006A53F4" w:rsidRDefault="006A53F4" w:rsidP="00915E53">
      <w:pPr>
        <w:pStyle w:val="Akapitzlist"/>
        <w:numPr>
          <w:ilvl w:val="0"/>
          <w:numId w:val="50"/>
        </w:numPr>
        <w:spacing w:line="340" w:lineRule="exact"/>
        <w:contextualSpacing/>
        <w:jc w:val="both"/>
        <w:rPr>
          <w:sz w:val="22"/>
          <w:szCs w:val="22"/>
        </w:rPr>
      </w:pPr>
      <w:r w:rsidRPr="00173E24">
        <w:rPr>
          <w:sz w:val="22"/>
          <w:szCs w:val="22"/>
        </w:rPr>
        <w:t xml:space="preserve">Oświadczam, że nie podlegam wykluczeniu z postępowania na podstawie </w:t>
      </w:r>
      <w:r w:rsidRPr="00173E24">
        <w:rPr>
          <w:sz w:val="22"/>
          <w:szCs w:val="22"/>
        </w:rPr>
        <w:br/>
        <w:t xml:space="preserve">art. 24 ust 1 pkt 12-23 ustawy </w:t>
      </w:r>
      <w:proofErr w:type="spellStart"/>
      <w:r w:rsidRPr="00173E24">
        <w:rPr>
          <w:sz w:val="22"/>
          <w:szCs w:val="22"/>
        </w:rPr>
        <w:t>Pzp</w:t>
      </w:r>
      <w:proofErr w:type="spellEnd"/>
      <w:r w:rsidRPr="00173E24">
        <w:rPr>
          <w:sz w:val="22"/>
          <w:szCs w:val="22"/>
        </w:rPr>
        <w:t>.</w:t>
      </w:r>
    </w:p>
    <w:p w:rsidR="002A1A81" w:rsidRDefault="002A1A81" w:rsidP="00173E24">
      <w:pPr>
        <w:spacing w:line="340" w:lineRule="exact"/>
        <w:jc w:val="both"/>
        <w:rPr>
          <w:i/>
          <w:sz w:val="22"/>
          <w:szCs w:val="22"/>
        </w:rPr>
      </w:pPr>
    </w:p>
    <w:p w:rsidR="00717975" w:rsidRDefault="00717975" w:rsidP="00173E24">
      <w:pPr>
        <w:spacing w:line="340" w:lineRule="exact"/>
        <w:jc w:val="both"/>
        <w:rPr>
          <w:i/>
          <w:sz w:val="22"/>
          <w:szCs w:val="22"/>
        </w:rPr>
      </w:pPr>
    </w:p>
    <w:p w:rsidR="002A1A81" w:rsidRPr="00173E24" w:rsidRDefault="002A1A81" w:rsidP="00173E24">
      <w:pPr>
        <w:spacing w:line="340" w:lineRule="exact"/>
        <w:jc w:val="both"/>
        <w:rPr>
          <w:i/>
          <w:sz w:val="22"/>
          <w:szCs w:val="22"/>
        </w:rPr>
      </w:pPr>
    </w:p>
    <w:p w:rsidR="006A53F4" w:rsidRPr="00173E24" w:rsidRDefault="006A53F4" w:rsidP="002A1A81">
      <w:pPr>
        <w:spacing w:line="340" w:lineRule="exact"/>
        <w:jc w:val="both"/>
      </w:pPr>
      <w:r w:rsidRPr="00173E24">
        <w:rPr>
          <w:sz w:val="22"/>
          <w:szCs w:val="22"/>
        </w:rPr>
        <w:t>……….……</w:t>
      </w:r>
      <w:r w:rsidR="00A31C16" w:rsidRPr="00173E24">
        <w:rPr>
          <w:sz w:val="22"/>
          <w:szCs w:val="22"/>
        </w:rPr>
        <w:t>……………..</w:t>
      </w:r>
      <w:r w:rsidRPr="00173E24">
        <w:rPr>
          <w:i/>
          <w:sz w:val="22"/>
          <w:szCs w:val="22"/>
        </w:rPr>
        <w:t xml:space="preserve">, </w:t>
      </w:r>
      <w:r w:rsidRPr="00173E24">
        <w:rPr>
          <w:sz w:val="22"/>
          <w:szCs w:val="22"/>
        </w:rPr>
        <w:t xml:space="preserve">dnia …….……. r. </w:t>
      </w:r>
      <w:r w:rsidRPr="00173E24">
        <w:tab/>
      </w:r>
      <w:r w:rsidR="00A31C16" w:rsidRPr="00173E24">
        <w:tab/>
      </w:r>
      <w:r w:rsidR="00A31C16" w:rsidRPr="00173E24">
        <w:tab/>
      </w:r>
      <w:r w:rsidRPr="00173E24">
        <w:t>…………………………………………</w:t>
      </w:r>
    </w:p>
    <w:p w:rsidR="006A53F4" w:rsidRDefault="006A53F4" w:rsidP="00AC0995">
      <w:pPr>
        <w:spacing w:line="360" w:lineRule="auto"/>
        <w:ind w:left="6372" w:right="1"/>
        <w:rPr>
          <w:sz w:val="18"/>
          <w:szCs w:val="18"/>
        </w:rPr>
      </w:pPr>
      <w:r w:rsidRPr="00173E24">
        <w:rPr>
          <w:sz w:val="18"/>
          <w:szCs w:val="18"/>
        </w:rPr>
        <w:t>(podpis</w:t>
      </w:r>
      <w:r w:rsidR="00A31C16" w:rsidRPr="00173E24">
        <w:rPr>
          <w:sz w:val="18"/>
          <w:szCs w:val="18"/>
        </w:rPr>
        <w:t xml:space="preserve"> osoby uprawnionej do reprezentowania Wykonawcy</w:t>
      </w:r>
      <w:r w:rsidRPr="00173E24">
        <w:rPr>
          <w:sz w:val="18"/>
          <w:szCs w:val="18"/>
        </w:rPr>
        <w:t>)</w:t>
      </w:r>
    </w:p>
    <w:p w:rsidR="002A1A81" w:rsidRDefault="002A1A81" w:rsidP="00AC0995">
      <w:pPr>
        <w:spacing w:line="360" w:lineRule="auto"/>
        <w:ind w:left="6372" w:right="1"/>
        <w:rPr>
          <w:sz w:val="18"/>
          <w:szCs w:val="18"/>
        </w:rPr>
      </w:pPr>
    </w:p>
    <w:p w:rsidR="009B5963" w:rsidRPr="00173E24" w:rsidRDefault="009B5963" w:rsidP="00AC0995">
      <w:pPr>
        <w:spacing w:line="360" w:lineRule="auto"/>
        <w:ind w:left="6372" w:right="1"/>
        <w:rPr>
          <w:sz w:val="18"/>
          <w:szCs w:val="18"/>
        </w:rPr>
      </w:pPr>
    </w:p>
    <w:p w:rsidR="006A53F4" w:rsidRPr="00173E24" w:rsidRDefault="006A53F4" w:rsidP="00AC0995">
      <w:pPr>
        <w:spacing w:line="360" w:lineRule="auto"/>
        <w:ind w:right="1"/>
        <w:jc w:val="both"/>
      </w:pPr>
      <w:r w:rsidRPr="00717975">
        <w:rPr>
          <w:sz w:val="22"/>
          <w:szCs w:val="22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717975">
        <w:rPr>
          <w:sz w:val="22"/>
          <w:szCs w:val="22"/>
        </w:rPr>
        <w:t>Pzp</w:t>
      </w:r>
      <w:proofErr w:type="spellEnd"/>
      <w:r w:rsidRPr="00717975">
        <w:rPr>
          <w:sz w:val="22"/>
          <w:szCs w:val="22"/>
        </w:rPr>
        <w:t xml:space="preserve"> </w:t>
      </w:r>
      <w:r w:rsidRPr="00717975">
        <w:rPr>
          <w:i/>
          <w:sz w:val="22"/>
          <w:szCs w:val="22"/>
        </w:rPr>
        <w:t>(podać mającą zastosowanie podstawę wyk</w:t>
      </w:r>
      <w:r w:rsidR="00A31C16" w:rsidRPr="00717975">
        <w:rPr>
          <w:i/>
          <w:sz w:val="22"/>
          <w:szCs w:val="22"/>
        </w:rPr>
        <w:t>luczenia spośród wymienionych w </w:t>
      </w:r>
      <w:r w:rsidRPr="00717975">
        <w:rPr>
          <w:i/>
          <w:sz w:val="22"/>
          <w:szCs w:val="22"/>
        </w:rPr>
        <w:t>art. 24 ust. 1 pkt 13-14, 16-20 lub art. 24 ust. 5</w:t>
      </w:r>
      <w:r w:rsidR="00A31C16" w:rsidRPr="00717975">
        <w:rPr>
          <w:i/>
          <w:sz w:val="22"/>
          <w:szCs w:val="22"/>
        </w:rPr>
        <w:t xml:space="preserve"> </w:t>
      </w:r>
      <w:r w:rsidRPr="00717975">
        <w:rPr>
          <w:i/>
          <w:sz w:val="22"/>
          <w:szCs w:val="22"/>
        </w:rPr>
        <w:t xml:space="preserve">ustawy </w:t>
      </w:r>
      <w:proofErr w:type="spellStart"/>
      <w:r w:rsidRPr="00717975">
        <w:rPr>
          <w:i/>
          <w:sz w:val="22"/>
          <w:szCs w:val="22"/>
        </w:rPr>
        <w:t>Pzp</w:t>
      </w:r>
      <w:proofErr w:type="spellEnd"/>
      <w:r w:rsidRPr="00717975">
        <w:rPr>
          <w:i/>
          <w:sz w:val="22"/>
          <w:szCs w:val="22"/>
        </w:rPr>
        <w:t>).</w:t>
      </w:r>
      <w:r w:rsidRPr="00717975">
        <w:rPr>
          <w:sz w:val="22"/>
          <w:szCs w:val="22"/>
        </w:rPr>
        <w:t xml:space="preserve"> </w:t>
      </w:r>
      <w:r w:rsidR="00A31C16" w:rsidRPr="00717975">
        <w:rPr>
          <w:sz w:val="22"/>
          <w:szCs w:val="22"/>
        </w:rPr>
        <w:t>Jednocześnie oświadczam, że w </w:t>
      </w:r>
      <w:r w:rsidRPr="00717975">
        <w:rPr>
          <w:sz w:val="22"/>
          <w:szCs w:val="22"/>
        </w:rPr>
        <w:t xml:space="preserve">związku z ww. okolicznością, na podstawie art. 24 ust. 8 ustawy </w:t>
      </w:r>
      <w:proofErr w:type="spellStart"/>
      <w:r w:rsidRPr="00717975">
        <w:rPr>
          <w:sz w:val="22"/>
          <w:szCs w:val="22"/>
        </w:rPr>
        <w:t>Pzp</w:t>
      </w:r>
      <w:proofErr w:type="spellEnd"/>
      <w:r w:rsidRPr="00717975">
        <w:rPr>
          <w:sz w:val="22"/>
          <w:szCs w:val="22"/>
        </w:rPr>
        <w:t xml:space="preserve"> podjąłem następujące środki naprawcze</w:t>
      </w:r>
      <w:r w:rsidR="005B3A94" w:rsidRPr="00717975">
        <w:rPr>
          <w:sz w:val="22"/>
          <w:szCs w:val="22"/>
        </w:rPr>
        <w:t xml:space="preserve"> (procedura sanacyjna - samooczyszczenie)</w:t>
      </w:r>
      <w:r w:rsidR="00717975">
        <w:rPr>
          <w:sz w:val="22"/>
          <w:szCs w:val="22"/>
        </w:rPr>
        <w:t xml:space="preserve"> </w:t>
      </w:r>
      <w:r w:rsidR="00717975">
        <w:t>……………………………………………………</w:t>
      </w:r>
      <w:r w:rsidR="005B3A94" w:rsidRPr="00173E24">
        <w:t>.</w:t>
      </w:r>
    </w:p>
    <w:p w:rsidR="006A53F4" w:rsidRPr="00173E24" w:rsidRDefault="006A53F4" w:rsidP="00AC0995">
      <w:pPr>
        <w:spacing w:line="360" w:lineRule="auto"/>
        <w:ind w:right="1"/>
        <w:jc w:val="both"/>
      </w:pPr>
      <w:r w:rsidRPr="00173E24">
        <w:t>…………………………………………………………</w:t>
      </w:r>
      <w:r w:rsidR="000E3EF8" w:rsidRPr="00173E24">
        <w:t>…………………………………………………………………</w:t>
      </w:r>
      <w:r w:rsidRPr="00173E24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127" w:rsidRDefault="00152127" w:rsidP="00AC0995">
      <w:pPr>
        <w:spacing w:line="360" w:lineRule="auto"/>
        <w:ind w:right="1"/>
        <w:jc w:val="both"/>
      </w:pPr>
    </w:p>
    <w:p w:rsidR="00717975" w:rsidRDefault="00717975" w:rsidP="00AC0995">
      <w:pPr>
        <w:spacing w:line="360" w:lineRule="auto"/>
        <w:ind w:right="1"/>
        <w:jc w:val="both"/>
      </w:pPr>
    </w:p>
    <w:p w:rsidR="00717975" w:rsidRPr="00173E24" w:rsidRDefault="00717975" w:rsidP="00AC0995">
      <w:pPr>
        <w:spacing w:line="360" w:lineRule="auto"/>
        <w:ind w:right="1"/>
        <w:jc w:val="both"/>
      </w:pPr>
    </w:p>
    <w:p w:rsidR="004C3807" w:rsidRPr="00173E24" w:rsidRDefault="004C3807" w:rsidP="00717975">
      <w:pPr>
        <w:spacing w:line="360" w:lineRule="exact"/>
        <w:jc w:val="both"/>
      </w:pPr>
      <w:r w:rsidRPr="00173E24">
        <w:t>…………….………………</w:t>
      </w:r>
      <w:r w:rsidR="00152127" w:rsidRPr="00173E24">
        <w:t>…</w:t>
      </w:r>
      <w:r w:rsidRPr="00173E24">
        <w:rPr>
          <w:i/>
        </w:rPr>
        <w:t xml:space="preserve">, </w:t>
      </w:r>
      <w:r w:rsidRPr="00DA2CD2">
        <w:rPr>
          <w:sz w:val="22"/>
          <w:szCs w:val="22"/>
        </w:rPr>
        <w:t xml:space="preserve">dnia </w:t>
      </w:r>
      <w:r w:rsidRPr="00173E24">
        <w:t xml:space="preserve">………….……. r. </w:t>
      </w:r>
      <w:r w:rsidR="00717975">
        <w:tab/>
      </w:r>
      <w:r w:rsidR="00717975">
        <w:tab/>
      </w:r>
      <w:r w:rsidRPr="00173E24">
        <w:t>………………………………………</w:t>
      </w:r>
    </w:p>
    <w:p w:rsidR="004C3807" w:rsidRPr="00173E24" w:rsidRDefault="004C3807" w:rsidP="00717975">
      <w:pPr>
        <w:ind w:left="6373"/>
        <w:rPr>
          <w:sz w:val="18"/>
          <w:szCs w:val="18"/>
        </w:rPr>
      </w:pPr>
      <w:r w:rsidRPr="00173E24">
        <w:rPr>
          <w:sz w:val="18"/>
          <w:szCs w:val="18"/>
        </w:rPr>
        <w:t>(podpis osoby uprawnionej do reprezentowania Wykonawcy)</w:t>
      </w:r>
    </w:p>
    <w:p w:rsidR="00152127" w:rsidRDefault="00152127" w:rsidP="00AC0995">
      <w:pPr>
        <w:spacing w:line="360" w:lineRule="auto"/>
        <w:ind w:left="6372" w:right="1"/>
        <w:rPr>
          <w:sz w:val="18"/>
          <w:szCs w:val="18"/>
        </w:rPr>
      </w:pPr>
    </w:p>
    <w:p w:rsidR="00717975" w:rsidRPr="00173E24" w:rsidRDefault="00717975" w:rsidP="00AC0995">
      <w:pPr>
        <w:spacing w:line="360" w:lineRule="auto"/>
        <w:ind w:left="6372" w:right="1"/>
        <w:rPr>
          <w:sz w:val="18"/>
          <w:szCs w:val="18"/>
        </w:rPr>
      </w:pPr>
    </w:p>
    <w:p w:rsidR="00DA2CD2" w:rsidRPr="00173E24" w:rsidRDefault="00DA2CD2" w:rsidP="00AC0995">
      <w:pPr>
        <w:spacing w:line="360" w:lineRule="auto"/>
        <w:ind w:left="6372" w:right="1"/>
        <w:rPr>
          <w:sz w:val="18"/>
          <w:szCs w:val="18"/>
        </w:rPr>
      </w:pPr>
    </w:p>
    <w:p w:rsidR="006A53F4" w:rsidRPr="00DA2CD2" w:rsidRDefault="006A53F4" w:rsidP="00AC0995">
      <w:pPr>
        <w:shd w:val="clear" w:color="auto" w:fill="BFBFBF" w:themeFill="background1" w:themeFillShade="BF"/>
        <w:spacing w:line="360" w:lineRule="auto"/>
        <w:ind w:right="1"/>
        <w:jc w:val="both"/>
        <w:rPr>
          <w:b/>
          <w:sz w:val="22"/>
          <w:szCs w:val="22"/>
        </w:rPr>
      </w:pPr>
      <w:r w:rsidRPr="00DA2CD2">
        <w:rPr>
          <w:b/>
          <w:sz w:val="22"/>
          <w:szCs w:val="22"/>
        </w:rPr>
        <w:t>OŚWIADCZENIE DOTYCZĄCE PODANYCH INFORMACJI:</w:t>
      </w:r>
    </w:p>
    <w:p w:rsidR="006A53F4" w:rsidRPr="00173E24" w:rsidRDefault="006A53F4" w:rsidP="00AC0995">
      <w:pPr>
        <w:spacing w:line="360" w:lineRule="auto"/>
        <w:ind w:right="1"/>
        <w:jc w:val="both"/>
        <w:rPr>
          <w:b/>
        </w:rPr>
      </w:pPr>
    </w:p>
    <w:p w:rsidR="006A53F4" w:rsidRPr="00DA2CD2" w:rsidRDefault="006A53F4" w:rsidP="00AC0995">
      <w:pPr>
        <w:spacing w:line="360" w:lineRule="auto"/>
        <w:ind w:right="1"/>
        <w:jc w:val="both"/>
        <w:rPr>
          <w:sz w:val="22"/>
          <w:szCs w:val="22"/>
        </w:rPr>
      </w:pPr>
      <w:r w:rsidRPr="00DA2CD2">
        <w:rPr>
          <w:sz w:val="22"/>
          <w:szCs w:val="22"/>
        </w:rPr>
        <w:t xml:space="preserve">Oświadczam, że wszystkie informacje podane w powyższych oświadczeniach są aktualne </w:t>
      </w:r>
      <w:r w:rsidRPr="00DA2CD2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52127" w:rsidRDefault="00152127" w:rsidP="00AC0995">
      <w:pPr>
        <w:spacing w:line="360" w:lineRule="auto"/>
        <w:ind w:right="1"/>
        <w:jc w:val="both"/>
        <w:rPr>
          <w:sz w:val="22"/>
          <w:szCs w:val="22"/>
        </w:rPr>
      </w:pPr>
    </w:p>
    <w:p w:rsidR="00DA2CD2" w:rsidRDefault="00DA2CD2" w:rsidP="00AC0995">
      <w:pPr>
        <w:spacing w:line="360" w:lineRule="auto"/>
        <w:ind w:right="1"/>
        <w:jc w:val="both"/>
        <w:rPr>
          <w:sz w:val="22"/>
          <w:szCs w:val="22"/>
        </w:rPr>
      </w:pPr>
    </w:p>
    <w:p w:rsidR="00A00952" w:rsidRPr="00DA2CD2" w:rsidRDefault="00A00952" w:rsidP="00AC0995">
      <w:pPr>
        <w:spacing w:line="360" w:lineRule="auto"/>
        <w:ind w:right="1"/>
        <w:jc w:val="both"/>
        <w:rPr>
          <w:sz w:val="22"/>
          <w:szCs w:val="22"/>
        </w:rPr>
      </w:pPr>
    </w:p>
    <w:p w:rsidR="00152127" w:rsidRPr="00DA2CD2" w:rsidRDefault="00152127" w:rsidP="00AC0995">
      <w:pPr>
        <w:spacing w:line="360" w:lineRule="auto"/>
        <w:ind w:right="1"/>
        <w:jc w:val="both"/>
        <w:rPr>
          <w:sz w:val="22"/>
          <w:szCs w:val="22"/>
        </w:rPr>
      </w:pPr>
      <w:r w:rsidRPr="00DA2CD2">
        <w:rPr>
          <w:sz w:val="22"/>
          <w:szCs w:val="22"/>
        </w:rPr>
        <w:t>…………….…………………</w:t>
      </w:r>
      <w:r w:rsidRPr="00DA2CD2">
        <w:rPr>
          <w:i/>
          <w:sz w:val="22"/>
          <w:szCs w:val="22"/>
        </w:rPr>
        <w:t xml:space="preserve">, </w:t>
      </w:r>
      <w:r w:rsidRPr="00DA2CD2">
        <w:rPr>
          <w:sz w:val="22"/>
          <w:szCs w:val="22"/>
        </w:rPr>
        <w:t xml:space="preserve">dnia ………….……. r. </w:t>
      </w:r>
      <w:r w:rsidRPr="00DA2CD2">
        <w:rPr>
          <w:sz w:val="22"/>
          <w:szCs w:val="22"/>
        </w:rPr>
        <w:tab/>
      </w:r>
      <w:r w:rsidRPr="00DA2CD2">
        <w:rPr>
          <w:sz w:val="22"/>
          <w:szCs w:val="22"/>
        </w:rPr>
        <w:tab/>
        <w:t>…………………………………………</w:t>
      </w:r>
    </w:p>
    <w:p w:rsidR="00152127" w:rsidRPr="00173E24" w:rsidRDefault="00152127" w:rsidP="00DA2CD2">
      <w:pPr>
        <w:ind w:left="6373"/>
        <w:rPr>
          <w:sz w:val="18"/>
          <w:szCs w:val="18"/>
        </w:rPr>
      </w:pPr>
      <w:r w:rsidRPr="00173E24">
        <w:rPr>
          <w:sz w:val="18"/>
          <w:szCs w:val="18"/>
        </w:rPr>
        <w:t>(podpis osoby uprawnionej do reprezentowania Wykonawcy)</w:t>
      </w:r>
    </w:p>
    <w:p w:rsidR="002157DD" w:rsidRDefault="002157DD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p w:rsidR="006A53F4" w:rsidRPr="00720557" w:rsidRDefault="000C0874" w:rsidP="00032593">
      <w:pPr>
        <w:pStyle w:val="Nagwek2"/>
      </w:pPr>
      <w:bookmarkStart w:id="3" w:name="_Toc462046102"/>
      <w:bookmarkStart w:id="4" w:name="_Toc462046220"/>
      <w:bookmarkStart w:id="5" w:name="_Toc473019336"/>
      <w:r w:rsidRPr="00720557">
        <w:lastRenderedPageBreak/>
        <w:t xml:space="preserve">Załącznik </w:t>
      </w:r>
      <w:r w:rsidR="005F3D2C">
        <w:t xml:space="preserve">nr </w:t>
      </w:r>
      <w:bookmarkEnd w:id="3"/>
      <w:bookmarkEnd w:id="4"/>
      <w:bookmarkEnd w:id="5"/>
      <w:r w:rsidR="00D30DD5">
        <w:t>4</w:t>
      </w:r>
    </w:p>
    <w:p w:rsidR="006A53F4" w:rsidRPr="00720557" w:rsidRDefault="006A53F4" w:rsidP="009A0A34">
      <w:pPr>
        <w:pStyle w:val="Tekstpodstawowy"/>
        <w:rPr>
          <w:sz w:val="22"/>
          <w:szCs w:val="22"/>
        </w:rPr>
      </w:pPr>
    </w:p>
    <w:p w:rsidR="000C0874" w:rsidRPr="00720557" w:rsidRDefault="000C0874" w:rsidP="00AC0995">
      <w:pPr>
        <w:spacing w:line="360" w:lineRule="auto"/>
        <w:ind w:left="5246" w:right="1" w:firstLine="708"/>
        <w:rPr>
          <w:b/>
          <w:sz w:val="22"/>
          <w:szCs w:val="22"/>
          <w:u w:val="single"/>
        </w:rPr>
      </w:pPr>
      <w:r w:rsidRPr="00720557">
        <w:rPr>
          <w:b/>
          <w:sz w:val="22"/>
          <w:szCs w:val="22"/>
          <w:u w:val="single"/>
        </w:rPr>
        <w:t>Zamawiający:</w:t>
      </w:r>
    </w:p>
    <w:p w:rsidR="000C0874" w:rsidRPr="00720557" w:rsidRDefault="00720557" w:rsidP="00AC0995">
      <w:pPr>
        <w:spacing w:line="360" w:lineRule="auto"/>
        <w:ind w:left="5954" w:right="1"/>
        <w:rPr>
          <w:sz w:val="22"/>
          <w:szCs w:val="22"/>
        </w:rPr>
      </w:pPr>
      <w:r w:rsidRPr="00720557">
        <w:rPr>
          <w:sz w:val="22"/>
          <w:szCs w:val="22"/>
        </w:rPr>
        <w:t>Główny Instytut Górnictwa</w:t>
      </w:r>
    </w:p>
    <w:p w:rsidR="00720557" w:rsidRPr="00720557" w:rsidRDefault="00720557" w:rsidP="00AC0995">
      <w:pPr>
        <w:spacing w:line="360" w:lineRule="auto"/>
        <w:ind w:left="5954" w:right="1"/>
        <w:rPr>
          <w:sz w:val="22"/>
          <w:szCs w:val="22"/>
        </w:rPr>
      </w:pPr>
      <w:r w:rsidRPr="00720557">
        <w:rPr>
          <w:sz w:val="22"/>
          <w:szCs w:val="22"/>
        </w:rPr>
        <w:t>Plac Gwarków 1</w:t>
      </w:r>
    </w:p>
    <w:p w:rsidR="00720557" w:rsidRPr="00720557" w:rsidRDefault="00720557" w:rsidP="00AC0995">
      <w:pPr>
        <w:spacing w:line="360" w:lineRule="auto"/>
        <w:ind w:left="5954" w:right="1"/>
        <w:rPr>
          <w:sz w:val="22"/>
          <w:szCs w:val="22"/>
        </w:rPr>
      </w:pPr>
      <w:r w:rsidRPr="00720557">
        <w:rPr>
          <w:sz w:val="22"/>
          <w:szCs w:val="22"/>
        </w:rPr>
        <w:t>40-166 Katowice</w:t>
      </w:r>
    </w:p>
    <w:p w:rsidR="000C0874" w:rsidRPr="00720557" w:rsidRDefault="000C0874" w:rsidP="00AC0995">
      <w:pPr>
        <w:spacing w:line="360" w:lineRule="auto"/>
        <w:ind w:right="1"/>
        <w:rPr>
          <w:b/>
          <w:sz w:val="22"/>
          <w:szCs w:val="22"/>
          <w:u w:val="single"/>
        </w:rPr>
      </w:pPr>
      <w:r w:rsidRPr="00720557">
        <w:rPr>
          <w:b/>
          <w:sz w:val="22"/>
          <w:szCs w:val="22"/>
          <w:u w:val="single"/>
        </w:rPr>
        <w:t>Wykonawca:</w:t>
      </w:r>
    </w:p>
    <w:p w:rsidR="00720557" w:rsidRDefault="000C0874" w:rsidP="000C0FB5">
      <w:pPr>
        <w:spacing w:line="400" w:lineRule="exact"/>
        <w:rPr>
          <w:sz w:val="22"/>
          <w:szCs w:val="22"/>
        </w:rPr>
      </w:pPr>
      <w:r w:rsidRPr="00720557">
        <w:rPr>
          <w:sz w:val="22"/>
          <w:szCs w:val="22"/>
        </w:rPr>
        <w:t>……………………………………………………………………………………………………………</w:t>
      </w:r>
      <w:r w:rsidR="00720557" w:rsidRPr="0072055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720557" w:rsidRPr="00720557" w:rsidRDefault="00720557" w:rsidP="000C0FB5">
      <w:pPr>
        <w:spacing w:line="400" w:lineRule="exact"/>
        <w:rPr>
          <w:sz w:val="22"/>
          <w:szCs w:val="22"/>
        </w:rPr>
      </w:pPr>
      <w:r w:rsidRPr="0072055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0874" w:rsidRPr="00720557" w:rsidRDefault="000C0874" w:rsidP="00720557">
      <w:pPr>
        <w:rPr>
          <w:i/>
          <w:sz w:val="18"/>
          <w:szCs w:val="18"/>
        </w:rPr>
      </w:pPr>
      <w:r w:rsidRPr="00720557">
        <w:rPr>
          <w:i/>
          <w:sz w:val="18"/>
          <w:szCs w:val="18"/>
        </w:rPr>
        <w:t>(pełna nazwa/firma, adres, w zależności od podmiotu: NIP/PESEL, KRS/</w:t>
      </w:r>
      <w:proofErr w:type="spellStart"/>
      <w:r w:rsidRPr="00720557">
        <w:rPr>
          <w:i/>
          <w:sz w:val="18"/>
          <w:szCs w:val="18"/>
        </w:rPr>
        <w:t>CEiDG</w:t>
      </w:r>
      <w:proofErr w:type="spellEnd"/>
      <w:r w:rsidRPr="00720557">
        <w:rPr>
          <w:i/>
          <w:sz w:val="18"/>
          <w:szCs w:val="18"/>
        </w:rPr>
        <w:t>)</w:t>
      </w:r>
    </w:p>
    <w:p w:rsidR="000C0874" w:rsidRPr="00720557" w:rsidRDefault="000C0874" w:rsidP="00AC0995">
      <w:pPr>
        <w:spacing w:line="360" w:lineRule="auto"/>
        <w:ind w:right="1"/>
        <w:rPr>
          <w:sz w:val="22"/>
          <w:szCs w:val="22"/>
          <w:u w:val="single"/>
        </w:rPr>
      </w:pPr>
    </w:p>
    <w:p w:rsidR="000C0874" w:rsidRPr="00720557" w:rsidRDefault="000C0874" w:rsidP="00AC0995">
      <w:pPr>
        <w:spacing w:line="360" w:lineRule="auto"/>
        <w:ind w:right="1"/>
        <w:rPr>
          <w:sz w:val="22"/>
          <w:szCs w:val="22"/>
          <w:u w:val="single"/>
        </w:rPr>
      </w:pPr>
      <w:r w:rsidRPr="00720557">
        <w:rPr>
          <w:sz w:val="22"/>
          <w:szCs w:val="22"/>
          <w:u w:val="single"/>
        </w:rPr>
        <w:t>reprezentowany przez:</w:t>
      </w:r>
    </w:p>
    <w:p w:rsidR="000C0874" w:rsidRPr="00720557" w:rsidRDefault="000C0874" w:rsidP="00720557">
      <w:pPr>
        <w:spacing w:line="360" w:lineRule="exact"/>
        <w:rPr>
          <w:sz w:val="22"/>
          <w:szCs w:val="22"/>
        </w:rPr>
      </w:pPr>
      <w:r w:rsidRPr="0072055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0874" w:rsidRPr="00720557" w:rsidRDefault="000C0874" w:rsidP="00720557">
      <w:pPr>
        <w:rPr>
          <w:i/>
          <w:sz w:val="22"/>
          <w:szCs w:val="22"/>
        </w:rPr>
      </w:pPr>
      <w:r w:rsidRPr="00720557">
        <w:rPr>
          <w:i/>
          <w:sz w:val="22"/>
          <w:szCs w:val="22"/>
        </w:rPr>
        <w:t>(imię, nazwisko, stanowisko/podstawa do reprezentacji)</w:t>
      </w:r>
    </w:p>
    <w:p w:rsidR="000C0874" w:rsidRPr="00720557" w:rsidRDefault="000C0874" w:rsidP="00AC0995">
      <w:pPr>
        <w:spacing w:line="360" w:lineRule="auto"/>
        <w:ind w:right="1"/>
        <w:rPr>
          <w:sz w:val="22"/>
          <w:szCs w:val="22"/>
        </w:rPr>
      </w:pPr>
    </w:p>
    <w:p w:rsidR="000C0874" w:rsidRPr="00720557" w:rsidRDefault="004C1013" w:rsidP="00720557">
      <w:pPr>
        <w:spacing w:line="360" w:lineRule="exact"/>
        <w:jc w:val="center"/>
        <w:rPr>
          <w:b/>
          <w:sz w:val="22"/>
          <w:szCs w:val="22"/>
          <w:u w:val="single"/>
        </w:rPr>
      </w:pPr>
      <w:r w:rsidRPr="00720557">
        <w:rPr>
          <w:b/>
          <w:sz w:val="22"/>
          <w:szCs w:val="22"/>
          <w:u w:val="single"/>
        </w:rPr>
        <w:t>OŚWIADCZENIE WYKONAWCY</w:t>
      </w:r>
    </w:p>
    <w:p w:rsidR="004C1013" w:rsidRPr="00720557" w:rsidRDefault="004C1013" w:rsidP="00720557">
      <w:pPr>
        <w:spacing w:line="360" w:lineRule="exact"/>
        <w:jc w:val="center"/>
        <w:rPr>
          <w:b/>
          <w:sz w:val="22"/>
          <w:szCs w:val="22"/>
        </w:rPr>
      </w:pPr>
    </w:p>
    <w:p w:rsidR="000C0874" w:rsidRPr="00720557" w:rsidRDefault="000C0874" w:rsidP="00720557">
      <w:pPr>
        <w:spacing w:line="360" w:lineRule="exact"/>
        <w:jc w:val="center"/>
        <w:rPr>
          <w:b/>
          <w:sz w:val="22"/>
          <w:szCs w:val="22"/>
        </w:rPr>
      </w:pPr>
      <w:r w:rsidRPr="00720557">
        <w:rPr>
          <w:b/>
          <w:sz w:val="22"/>
          <w:szCs w:val="22"/>
        </w:rPr>
        <w:t xml:space="preserve">składane na podstawie art. 25a ust. 1 ustawy z dnia 29 stycznia 2004 r. </w:t>
      </w:r>
    </w:p>
    <w:p w:rsidR="000C0874" w:rsidRPr="00720557" w:rsidRDefault="000C0874" w:rsidP="00720557">
      <w:pPr>
        <w:spacing w:line="360" w:lineRule="exact"/>
        <w:jc w:val="center"/>
        <w:rPr>
          <w:b/>
          <w:sz w:val="22"/>
          <w:szCs w:val="22"/>
        </w:rPr>
      </w:pPr>
      <w:r w:rsidRPr="00720557">
        <w:rPr>
          <w:b/>
          <w:sz w:val="22"/>
          <w:szCs w:val="22"/>
        </w:rPr>
        <w:t xml:space="preserve"> Prawo zamówień publicznych</w:t>
      </w:r>
      <w:r w:rsidR="004C1013" w:rsidRPr="00720557">
        <w:rPr>
          <w:b/>
          <w:sz w:val="22"/>
          <w:szCs w:val="22"/>
        </w:rPr>
        <w:t xml:space="preserve"> (dalej jako: ustawa </w:t>
      </w:r>
      <w:proofErr w:type="spellStart"/>
      <w:r w:rsidR="004C1013" w:rsidRPr="00720557">
        <w:rPr>
          <w:b/>
          <w:sz w:val="22"/>
          <w:szCs w:val="22"/>
        </w:rPr>
        <w:t>Pzp</w:t>
      </w:r>
      <w:proofErr w:type="spellEnd"/>
      <w:r w:rsidR="004C1013" w:rsidRPr="00720557">
        <w:rPr>
          <w:b/>
          <w:sz w:val="22"/>
          <w:szCs w:val="22"/>
        </w:rPr>
        <w:t>),</w:t>
      </w:r>
    </w:p>
    <w:p w:rsidR="000C0874" w:rsidRPr="00720557" w:rsidRDefault="000C0874" w:rsidP="00720557">
      <w:pPr>
        <w:spacing w:line="360" w:lineRule="exact"/>
        <w:jc w:val="center"/>
        <w:rPr>
          <w:b/>
          <w:sz w:val="22"/>
          <w:szCs w:val="22"/>
          <w:u w:val="single"/>
        </w:rPr>
      </w:pPr>
      <w:r w:rsidRPr="00720557">
        <w:rPr>
          <w:b/>
          <w:sz w:val="22"/>
          <w:szCs w:val="22"/>
          <w:u w:val="single"/>
        </w:rPr>
        <w:t xml:space="preserve">DOTYCZĄCE SPEŁNIANIA WARUNKÓW UDZIAŁU W </w:t>
      </w:r>
      <w:r w:rsidR="004C1013" w:rsidRPr="00720557">
        <w:rPr>
          <w:b/>
          <w:sz w:val="22"/>
          <w:szCs w:val="22"/>
          <w:u w:val="single"/>
        </w:rPr>
        <w:t>POSTĘPOWANIU</w:t>
      </w:r>
    </w:p>
    <w:p w:rsidR="000C0874" w:rsidRPr="00720557" w:rsidRDefault="000C0874" w:rsidP="00720557">
      <w:pPr>
        <w:spacing w:line="360" w:lineRule="exact"/>
        <w:jc w:val="both"/>
        <w:rPr>
          <w:sz w:val="22"/>
          <w:szCs w:val="22"/>
        </w:rPr>
      </w:pPr>
    </w:p>
    <w:p w:rsidR="004C1013" w:rsidRPr="00720557" w:rsidRDefault="004C1013" w:rsidP="00720557">
      <w:pPr>
        <w:spacing w:line="360" w:lineRule="exact"/>
        <w:ind w:firstLine="708"/>
        <w:jc w:val="both"/>
        <w:rPr>
          <w:sz w:val="22"/>
          <w:szCs w:val="22"/>
        </w:rPr>
      </w:pPr>
      <w:r w:rsidRPr="00720557">
        <w:rPr>
          <w:sz w:val="22"/>
          <w:szCs w:val="22"/>
        </w:rPr>
        <w:t xml:space="preserve">Na potrzeby postępowania o udzielenie zamówienia publicznego </w:t>
      </w:r>
      <w:proofErr w:type="spellStart"/>
      <w:r w:rsidRPr="00720557">
        <w:rPr>
          <w:sz w:val="22"/>
          <w:szCs w:val="22"/>
        </w:rPr>
        <w:t>pn</w:t>
      </w:r>
      <w:proofErr w:type="spellEnd"/>
      <w:r w:rsidR="009A0A34" w:rsidRPr="009A0A34">
        <w:rPr>
          <w:b/>
          <w:sz w:val="28"/>
          <w:szCs w:val="28"/>
        </w:rPr>
        <w:t xml:space="preserve"> </w:t>
      </w:r>
      <w:r w:rsidR="00D30DD5" w:rsidRPr="00542164">
        <w:rPr>
          <w:b/>
          <w:bCs/>
          <w:sz w:val="22"/>
          <w:szCs w:val="22"/>
        </w:rPr>
        <w:t>Ubezpieczenie GIG w</w:t>
      </w:r>
      <w:r w:rsidR="00D30DD5">
        <w:rPr>
          <w:b/>
          <w:bCs/>
          <w:sz w:val="22"/>
          <w:szCs w:val="22"/>
        </w:rPr>
        <w:t xml:space="preserve"> Katowicach na rok 2017/2018; </w:t>
      </w:r>
      <w:r w:rsidR="00D30DD5" w:rsidRPr="00542164">
        <w:rPr>
          <w:b/>
          <w:bCs/>
          <w:sz w:val="22"/>
          <w:szCs w:val="22"/>
        </w:rPr>
        <w:t xml:space="preserve">Część 1 </w:t>
      </w:r>
      <w:r w:rsidR="00D30DD5">
        <w:rPr>
          <w:b/>
          <w:bCs/>
          <w:sz w:val="22"/>
          <w:szCs w:val="22"/>
        </w:rPr>
        <w:t>–</w:t>
      </w:r>
      <w:r w:rsidR="00D30DD5" w:rsidRPr="00542164">
        <w:rPr>
          <w:b/>
          <w:bCs/>
          <w:sz w:val="22"/>
          <w:szCs w:val="22"/>
        </w:rPr>
        <w:t xml:space="preserve"> </w:t>
      </w:r>
      <w:r w:rsidR="00D30DD5">
        <w:rPr>
          <w:b/>
          <w:bCs/>
          <w:sz w:val="22"/>
          <w:szCs w:val="22"/>
        </w:rPr>
        <w:t xml:space="preserve">ubezpieczenie </w:t>
      </w:r>
      <w:r w:rsidR="00D30DD5" w:rsidRPr="00542164">
        <w:rPr>
          <w:b/>
          <w:bCs/>
          <w:sz w:val="22"/>
          <w:szCs w:val="22"/>
        </w:rPr>
        <w:t>mienia i odpowiedzialności cywilnej</w:t>
      </w:r>
      <w:r w:rsidR="00D30DD5">
        <w:rPr>
          <w:b/>
          <w:bCs/>
          <w:sz w:val="22"/>
          <w:szCs w:val="22"/>
        </w:rPr>
        <w:t xml:space="preserve"> GIG;</w:t>
      </w:r>
      <w:r w:rsidR="00D30DD5" w:rsidRPr="00542164">
        <w:rPr>
          <w:b/>
          <w:bCs/>
          <w:sz w:val="22"/>
          <w:szCs w:val="22"/>
        </w:rPr>
        <w:t xml:space="preserve"> Część 2 </w:t>
      </w:r>
      <w:r w:rsidR="00D30DD5">
        <w:rPr>
          <w:b/>
          <w:bCs/>
          <w:sz w:val="22"/>
          <w:szCs w:val="22"/>
        </w:rPr>
        <w:t>–</w:t>
      </w:r>
      <w:r w:rsidR="00D30DD5" w:rsidRPr="00542164">
        <w:rPr>
          <w:b/>
          <w:bCs/>
          <w:sz w:val="22"/>
          <w:szCs w:val="22"/>
        </w:rPr>
        <w:t xml:space="preserve"> </w:t>
      </w:r>
      <w:r w:rsidR="00D30DD5">
        <w:rPr>
          <w:b/>
          <w:bCs/>
          <w:sz w:val="22"/>
          <w:szCs w:val="22"/>
        </w:rPr>
        <w:t xml:space="preserve">ubezpieczenie </w:t>
      </w:r>
      <w:r w:rsidR="00D30DD5" w:rsidRPr="00542164">
        <w:rPr>
          <w:b/>
          <w:bCs/>
          <w:sz w:val="22"/>
          <w:szCs w:val="22"/>
        </w:rPr>
        <w:t>służbowych wyjazdów zagranicznych pracowników GIG</w:t>
      </w:r>
      <w:r w:rsidRPr="00720557">
        <w:rPr>
          <w:i/>
          <w:sz w:val="22"/>
          <w:szCs w:val="22"/>
        </w:rPr>
        <w:t xml:space="preserve"> </w:t>
      </w:r>
      <w:r w:rsidRPr="00720557">
        <w:rPr>
          <w:sz w:val="22"/>
          <w:szCs w:val="22"/>
        </w:rPr>
        <w:t xml:space="preserve">prowadzonego przez </w:t>
      </w:r>
      <w:r w:rsidR="000C0FB5">
        <w:rPr>
          <w:sz w:val="22"/>
          <w:szCs w:val="22"/>
        </w:rPr>
        <w:t>Główny Instytut Górnictwa, Plac Gwarków 1, 40-166 Katowice</w:t>
      </w:r>
      <w:r w:rsidRPr="00720557">
        <w:rPr>
          <w:i/>
          <w:sz w:val="22"/>
          <w:szCs w:val="22"/>
        </w:rPr>
        <w:t xml:space="preserve">, </w:t>
      </w:r>
      <w:r w:rsidRPr="00720557">
        <w:rPr>
          <w:sz w:val="22"/>
          <w:szCs w:val="22"/>
        </w:rPr>
        <w:t>oświadczam, co następuje:</w:t>
      </w:r>
    </w:p>
    <w:p w:rsidR="000C0874" w:rsidRPr="00720557" w:rsidRDefault="000C0874" w:rsidP="00720557">
      <w:pPr>
        <w:spacing w:line="360" w:lineRule="exact"/>
        <w:ind w:firstLine="709"/>
        <w:jc w:val="both"/>
        <w:rPr>
          <w:sz w:val="22"/>
          <w:szCs w:val="22"/>
        </w:rPr>
      </w:pPr>
    </w:p>
    <w:p w:rsidR="000C0874" w:rsidRPr="00720557" w:rsidRDefault="000C0874" w:rsidP="00720557">
      <w:pPr>
        <w:shd w:val="clear" w:color="auto" w:fill="BFBFBF" w:themeFill="background1" w:themeFillShade="BF"/>
        <w:spacing w:line="360" w:lineRule="exact"/>
        <w:jc w:val="both"/>
        <w:rPr>
          <w:b/>
          <w:sz w:val="22"/>
          <w:szCs w:val="22"/>
        </w:rPr>
      </w:pPr>
      <w:r w:rsidRPr="00720557">
        <w:rPr>
          <w:b/>
          <w:sz w:val="22"/>
          <w:szCs w:val="22"/>
        </w:rPr>
        <w:t>INFORMACJA DOTYCZĄCA WYKONAWCY:</w:t>
      </w:r>
    </w:p>
    <w:p w:rsidR="000C0874" w:rsidRPr="00720557" w:rsidRDefault="000C0874" w:rsidP="00720557">
      <w:pPr>
        <w:spacing w:line="360" w:lineRule="exact"/>
        <w:jc w:val="both"/>
        <w:rPr>
          <w:sz w:val="22"/>
          <w:szCs w:val="22"/>
        </w:rPr>
      </w:pPr>
    </w:p>
    <w:p w:rsidR="000C0874" w:rsidRPr="00720557" w:rsidRDefault="00812D61" w:rsidP="00720557">
      <w:pPr>
        <w:spacing w:line="360" w:lineRule="exact"/>
        <w:jc w:val="both"/>
        <w:rPr>
          <w:sz w:val="22"/>
          <w:szCs w:val="22"/>
        </w:rPr>
      </w:pPr>
      <w:r w:rsidRPr="00812D61">
        <w:rPr>
          <w:sz w:val="22"/>
          <w:szCs w:val="22"/>
        </w:rPr>
        <w:t xml:space="preserve">Oświadczam, że spełniam warunki udziału w postępowaniu określone przez Zamawiającego w ogłoszeniu o zamówieniu oraz w pkt 3.1. rozdziału XIII Specyfikacji Istotnych Warunków Zamówienia </w:t>
      </w:r>
      <w:bookmarkStart w:id="6" w:name="_GoBack"/>
      <w:bookmarkEnd w:id="6"/>
    </w:p>
    <w:p w:rsidR="00804E2D" w:rsidRDefault="00804E2D" w:rsidP="00720557">
      <w:pPr>
        <w:spacing w:line="360" w:lineRule="exact"/>
        <w:jc w:val="both"/>
        <w:rPr>
          <w:sz w:val="22"/>
          <w:szCs w:val="22"/>
        </w:rPr>
      </w:pPr>
    </w:p>
    <w:p w:rsidR="00C93450" w:rsidRDefault="00C93450" w:rsidP="00720557">
      <w:pPr>
        <w:spacing w:line="360" w:lineRule="exact"/>
        <w:jc w:val="both"/>
        <w:rPr>
          <w:sz w:val="22"/>
          <w:szCs w:val="22"/>
        </w:rPr>
      </w:pPr>
    </w:p>
    <w:p w:rsidR="000C0FB5" w:rsidRPr="00720557" w:rsidRDefault="000C0FB5" w:rsidP="00720557">
      <w:pPr>
        <w:spacing w:line="360" w:lineRule="exact"/>
        <w:jc w:val="both"/>
        <w:rPr>
          <w:sz w:val="22"/>
          <w:szCs w:val="22"/>
        </w:rPr>
      </w:pPr>
    </w:p>
    <w:p w:rsidR="005E09A8" w:rsidRPr="00720557" w:rsidRDefault="005E09A8" w:rsidP="00720557">
      <w:pPr>
        <w:spacing w:line="360" w:lineRule="exact"/>
        <w:jc w:val="both"/>
        <w:rPr>
          <w:sz w:val="22"/>
          <w:szCs w:val="22"/>
        </w:rPr>
      </w:pPr>
      <w:r w:rsidRPr="00720557">
        <w:rPr>
          <w:sz w:val="22"/>
          <w:szCs w:val="22"/>
        </w:rPr>
        <w:t>…………….……………</w:t>
      </w:r>
      <w:r w:rsidRPr="00720557">
        <w:rPr>
          <w:i/>
          <w:sz w:val="22"/>
          <w:szCs w:val="22"/>
        </w:rPr>
        <w:t xml:space="preserve">, </w:t>
      </w:r>
      <w:r w:rsidRPr="00720557">
        <w:rPr>
          <w:sz w:val="22"/>
          <w:szCs w:val="22"/>
        </w:rPr>
        <w:t xml:space="preserve">dnia ……….……. r. </w:t>
      </w:r>
      <w:r w:rsidRPr="00720557">
        <w:rPr>
          <w:sz w:val="22"/>
          <w:szCs w:val="22"/>
        </w:rPr>
        <w:tab/>
      </w:r>
      <w:r w:rsidRPr="00720557">
        <w:rPr>
          <w:sz w:val="22"/>
          <w:szCs w:val="22"/>
        </w:rPr>
        <w:tab/>
      </w:r>
      <w:r w:rsidR="000C2AC2">
        <w:rPr>
          <w:sz w:val="22"/>
          <w:szCs w:val="22"/>
        </w:rPr>
        <w:t xml:space="preserve">        </w:t>
      </w:r>
      <w:r w:rsidRPr="00720557">
        <w:rPr>
          <w:sz w:val="22"/>
          <w:szCs w:val="22"/>
        </w:rPr>
        <w:t>…………………………………………</w:t>
      </w:r>
    </w:p>
    <w:p w:rsidR="005E09A8" w:rsidRPr="000C2AC2" w:rsidRDefault="005E09A8" w:rsidP="000C2AC2">
      <w:pPr>
        <w:ind w:left="5528"/>
        <w:rPr>
          <w:sz w:val="18"/>
          <w:szCs w:val="18"/>
        </w:rPr>
      </w:pPr>
      <w:r w:rsidRPr="000C2AC2">
        <w:rPr>
          <w:sz w:val="18"/>
          <w:szCs w:val="18"/>
        </w:rPr>
        <w:t>(podpis osoby uprawnionej do reprezentowania Wykonawcy)</w:t>
      </w:r>
    </w:p>
    <w:p w:rsidR="000C2AC2" w:rsidRPr="00720557" w:rsidRDefault="000C2AC2" w:rsidP="002C6B5B">
      <w:pPr>
        <w:spacing w:line="360" w:lineRule="exact"/>
        <w:rPr>
          <w:sz w:val="22"/>
          <w:szCs w:val="22"/>
        </w:rPr>
      </w:pPr>
    </w:p>
    <w:p w:rsidR="00804E2D" w:rsidRPr="00720557" w:rsidRDefault="00804E2D" w:rsidP="00720557">
      <w:pPr>
        <w:spacing w:line="360" w:lineRule="exact"/>
        <w:jc w:val="both"/>
        <w:rPr>
          <w:i/>
          <w:sz w:val="22"/>
          <w:szCs w:val="22"/>
        </w:rPr>
      </w:pPr>
    </w:p>
    <w:p w:rsidR="000C0874" w:rsidRPr="00720557" w:rsidRDefault="000C0874" w:rsidP="00720557">
      <w:pPr>
        <w:shd w:val="clear" w:color="auto" w:fill="BFBFBF" w:themeFill="background1" w:themeFillShade="BF"/>
        <w:spacing w:line="360" w:lineRule="exact"/>
        <w:jc w:val="both"/>
        <w:rPr>
          <w:b/>
          <w:sz w:val="22"/>
          <w:szCs w:val="22"/>
        </w:rPr>
      </w:pPr>
      <w:r w:rsidRPr="00720557">
        <w:rPr>
          <w:b/>
          <w:sz w:val="22"/>
          <w:szCs w:val="22"/>
        </w:rPr>
        <w:t>OŚWIADCZENIE DOTYCZĄCE PODANYCH INFORMACJI:</w:t>
      </w:r>
    </w:p>
    <w:p w:rsidR="000C0874" w:rsidRPr="00720557" w:rsidRDefault="000C0874" w:rsidP="00720557">
      <w:pPr>
        <w:spacing w:line="360" w:lineRule="exact"/>
        <w:jc w:val="both"/>
        <w:rPr>
          <w:sz w:val="22"/>
          <w:szCs w:val="22"/>
        </w:rPr>
      </w:pPr>
    </w:p>
    <w:p w:rsidR="000C0874" w:rsidRPr="00720557" w:rsidRDefault="000C0874" w:rsidP="00720557">
      <w:pPr>
        <w:spacing w:line="360" w:lineRule="exact"/>
        <w:jc w:val="both"/>
        <w:rPr>
          <w:sz w:val="22"/>
          <w:szCs w:val="22"/>
        </w:rPr>
      </w:pPr>
      <w:r w:rsidRPr="00720557">
        <w:rPr>
          <w:sz w:val="22"/>
          <w:szCs w:val="22"/>
        </w:rPr>
        <w:t xml:space="preserve">Oświadczam, że wszystkie informacje podane w powyższych oświadczeniach są aktualne </w:t>
      </w:r>
      <w:r w:rsidRPr="00720557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C0874" w:rsidRPr="00720557" w:rsidRDefault="000C0874" w:rsidP="00720557">
      <w:pPr>
        <w:spacing w:line="360" w:lineRule="exact"/>
        <w:jc w:val="both"/>
        <w:rPr>
          <w:sz w:val="22"/>
          <w:szCs w:val="22"/>
        </w:rPr>
      </w:pPr>
    </w:p>
    <w:p w:rsidR="005E09A8" w:rsidRDefault="005E09A8" w:rsidP="00720557">
      <w:pPr>
        <w:spacing w:line="360" w:lineRule="exact"/>
        <w:jc w:val="both"/>
        <w:rPr>
          <w:sz w:val="22"/>
          <w:szCs w:val="22"/>
        </w:rPr>
      </w:pPr>
    </w:p>
    <w:p w:rsidR="00C93450" w:rsidRPr="00720557" w:rsidRDefault="00C93450" w:rsidP="00720557">
      <w:pPr>
        <w:spacing w:line="360" w:lineRule="exact"/>
        <w:jc w:val="both"/>
        <w:rPr>
          <w:sz w:val="22"/>
          <w:szCs w:val="22"/>
        </w:rPr>
      </w:pPr>
    </w:p>
    <w:p w:rsidR="005E09A8" w:rsidRPr="00720557" w:rsidRDefault="005E09A8" w:rsidP="00720557">
      <w:pPr>
        <w:spacing w:line="360" w:lineRule="exact"/>
        <w:jc w:val="both"/>
        <w:rPr>
          <w:sz w:val="22"/>
          <w:szCs w:val="22"/>
        </w:rPr>
      </w:pPr>
      <w:r w:rsidRPr="00720557">
        <w:rPr>
          <w:sz w:val="22"/>
          <w:szCs w:val="22"/>
        </w:rPr>
        <w:t>……….……………………</w:t>
      </w:r>
      <w:r w:rsidRPr="00720557">
        <w:rPr>
          <w:i/>
          <w:sz w:val="22"/>
          <w:szCs w:val="22"/>
        </w:rPr>
        <w:t xml:space="preserve">, </w:t>
      </w:r>
      <w:r w:rsidRPr="00720557">
        <w:rPr>
          <w:sz w:val="22"/>
          <w:szCs w:val="22"/>
        </w:rPr>
        <w:t xml:space="preserve">dnia …….……. r. </w:t>
      </w:r>
      <w:r w:rsidRPr="00720557">
        <w:rPr>
          <w:sz w:val="22"/>
          <w:szCs w:val="22"/>
        </w:rPr>
        <w:tab/>
      </w:r>
      <w:r w:rsidRPr="00720557">
        <w:rPr>
          <w:sz w:val="22"/>
          <w:szCs w:val="22"/>
        </w:rPr>
        <w:tab/>
      </w:r>
      <w:r w:rsidR="00CF6C96">
        <w:rPr>
          <w:sz w:val="22"/>
          <w:szCs w:val="22"/>
        </w:rPr>
        <w:tab/>
        <w:t xml:space="preserve">      ….</w:t>
      </w:r>
      <w:r w:rsidRPr="00720557">
        <w:rPr>
          <w:sz w:val="22"/>
          <w:szCs w:val="22"/>
        </w:rPr>
        <w:t>……………………………</w:t>
      </w:r>
    </w:p>
    <w:p w:rsidR="00A673C9" w:rsidRPr="00CF6C96" w:rsidRDefault="005E09A8" w:rsidP="00CF6C96">
      <w:pPr>
        <w:ind w:left="6373"/>
        <w:rPr>
          <w:sz w:val="18"/>
          <w:szCs w:val="18"/>
        </w:rPr>
      </w:pPr>
      <w:r w:rsidRPr="00CF6C96">
        <w:rPr>
          <w:sz w:val="18"/>
          <w:szCs w:val="18"/>
        </w:rPr>
        <w:t>(podpis osoby uprawnionej do reprezentowania Wykonawcy)</w:t>
      </w:r>
    </w:p>
    <w:p w:rsidR="00A673C9" w:rsidRDefault="00A673C9">
      <w:pPr>
        <w:rPr>
          <w:rFonts w:ascii="Trebuchet MS" w:hAnsi="Trebuchet MS" w:cs="Arial"/>
          <w:sz w:val="18"/>
          <w:szCs w:val="18"/>
        </w:rPr>
      </w:pPr>
    </w:p>
    <w:sectPr w:rsidR="00A673C9" w:rsidSect="00D207EB">
      <w:footerReference w:type="even" r:id="rId9"/>
      <w:footerReference w:type="default" r:id="rId10"/>
      <w:headerReference w:type="first" r:id="rId11"/>
      <w:pgSz w:w="11906" w:h="16838"/>
      <w:pgMar w:top="1418" w:right="127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CC" w:rsidRDefault="00C237CC">
      <w:r>
        <w:separator/>
      </w:r>
    </w:p>
  </w:endnote>
  <w:endnote w:type="continuationSeparator" w:id="0">
    <w:p w:rsidR="00C237CC" w:rsidRDefault="00C2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A4" w:rsidRDefault="00087AA4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7AA4" w:rsidRDefault="00087AA4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A4" w:rsidRPr="00531A66" w:rsidRDefault="00087AA4" w:rsidP="001168EF">
    <w:pPr>
      <w:pStyle w:val="Stopka"/>
      <w:framePr w:wrap="around" w:vAnchor="text" w:hAnchor="page" w:x="10546" w:y="1"/>
      <w:rPr>
        <w:rStyle w:val="Numerstrony"/>
        <w:rFonts w:ascii="Arial" w:hAnsi="Arial" w:cs="Arial"/>
      </w:rPr>
    </w:pPr>
    <w:r w:rsidRPr="00531A66">
      <w:rPr>
        <w:rStyle w:val="Numerstrony"/>
        <w:rFonts w:ascii="Arial" w:hAnsi="Arial" w:cs="Arial"/>
      </w:rPr>
      <w:fldChar w:fldCharType="begin"/>
    </w:r>
    <w:r w:rsidRPr="00531A66">
      <w:rPr>
        <w:rStyle w:val="Numerstrony"/>
        <w:rFonts w:ascii="Arial" w:hAnsi="Arial" w:cs="Arial"/>
      </w:rPr>
      <w:instrText xml:space="preserve">PAGE  </w:instrText>
    </w:r>
    <w:r w:rsidRPr="00531A66">
      <w:rPr>
        <w:rStyle w:val="Numerstrony"/>
        <w:rFonts w:ascii="Arial" w:hAnsi="Arial" w:cs="Arial"/>
      </w:rPr>
      <w:fldChar w:fldCharType="separate"/>
    </w:r>
    <w:r w:rsidR="009B5963">
      <w:rPr>
        <w:rStyle w:val="Numerstrony"/>
        <w:rFonts w:ascii="Arial" w:hAnsi="Arial" w:cs="Arial"/>
        <w:noProof/>
      </w:rPr>
      <w:t>3</w:t>
    </w:r>
    <w:r w:rsidRPr="00531A66">
      <w:rPr>
        <w:rStyle w:val="Numerstrony"/>
        <w:rFonts w:ascii="Arial" w:hAnsi="Arial" w:cs="Arial"/>
      </w:rPr>
      <w:fldChar w:fldCharType="end"/>
    </w:r>
  </w:p>
  <w:p w:rsidR="00087AA4" w:rsidRPr="008D72B0" w:rsidRDefault="00087AA4" w:rsidP="00AE3F9C">
    <w:pPr>
      <w:pStyle w:val="Stopka"/>
      <w:ind w:right="360"/>
      <w:rPr>
        <w:rFonts w:ascii="Trebuchet MS" w:hAnsi="Trebuchet MS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CC" w:rsidRDefault="00C237CC">
      <w:r>
        <w:separator/>
      </w:r>
    </w:p>
  </w:footnote>
  <w:footnote w:type="continuationSeparator" w:id="0">
    <w:p w:rsidR="00C237CC" w:rsidRDefault="00C2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A4" w:rsidRPr="00776C08" w:rsidRDefault="00087AA4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087AA4" w:rsidRPr="002B2C77" w:rsidRDefault="00087AA4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087AA4" w:rsidRPr="00335A5D" w:rsidRDefault="00087AA4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2474F7B2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9">
    <w:nsid w:val="017522A0"/>
    <w:multiLevelType w:val="multilevel"/>
    <w:tmpl w:val="4A343BC8"/>
    <w:styleLink w:val="Styl11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044509D7"/>
    <w:multiLevelType w:val="hybridMultilevel"/>
    <w:tmpl w:val="50FC4FE6"/>
    <w:lvl w:ilvl="0" w:tplc="84C4E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455FA4"/>
    <w:multiLevelType w:val="multilevel"/>
    <w:tmpl w:val="B582C2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135E05"/>
    <w:multiLevelType w:val="multilevel"/>
    <w:tmpl w:val="A90472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9B80403"/>
    <w:multiLevelType w:val="hybridMultilevel"/>
    <w:tmpl w:val="E700882A"/>
    <w:lvl w:ilvl="0" w:tplc="1CBCC0C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>
    <w:nsid w:val="0AB56367"/>
    <w:multiLevelType w:val="hybridMultilevel"/>
    <w:tmpl w:val="7EC6EAD8"/>
    <w:lvl w:ilvl="0" w:tplc="04150017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>
    <w:nsid w:val="0C5A77E7"/>
    <w:multiLevelType w:val="multilevel"/>
    <w:tmpl w:val="2E5AB1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0D2456E9"/>
    <w:multiLevelType w:val="multilevel"/>
    <w:tmpl w:val="0A547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1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3">
    <w:nsid w:val="155E6C4E"/>
    <w:multiLevelType w:val="hybridMultilevel"/>
    <w:tmpl w:val="736C843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5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1D5F7F8F"/>
    <w:multiLevelType w:val="multilevel"/>
    <w:tmpl w:val="8B6C13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21D63BB9"/>
    <w:multiLevelType w:val="hybridMultilevel"/>
    <w:tmpl w:val="6D1C4C50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487C8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>
    <w:nsid w:val="2B307AE9"/>
    <w:multiLevelType w:val="multilevel"/>
    <w:tmpl w:val="F708B9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5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36">
    <w:nsid w:val="2F61605F"/>
    <w:multiLevelType w:val="multilevel"/>
    <w:tmpl w:val="540CA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1FA08FD"/>
    <w:multiLevelType w:val="multilevel"/>
    <w:tmpl w:val="1E1C9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2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3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37712E48"/>
    <w:multiLevelType w:val="hybridMultilevel"/>
    <w:tmpl w:val="174061D8"/>
    <w:lvl w:ilvl="0" w:tplc="203AA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39FA6249"/>
    <w:multiLevelType w:val="multilevel"/>
    <w:tmpl w:val="62BC2BD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3A7B2EB7"/>
    <w:multiLevelType w:val="multilevel"/>
    <w:tmpl w:val="BF2EF9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3CDB6BD3"/>
    <w:multiLevelType w:val="hybridMultilevel"/>
    <w:tmpl w:val="8D207FC4"/>
    <w:lvl w:ilvl="0" w:tplc="00000014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>
    <w:nsid w:val="43420B90"/>
    <w:multiLevelType w:val="multilevel"/>
    <w:tmpl w:val="83FC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51">
    <w:nsid w:val="43AF62AC"/>
    <w:multiLevelType w:val="hybridMultilevel"/>
    <w:tmpl w:val="89D0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53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4">
    <w:nsid w:val="49952C5C"/>
    <w:multiLevelType w:val="multilevel"/>
    <w:tmpl w:val="A55A14A2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4C0D4873"/>
    <w:multiLevelType w:val="hybridMultilevel"/>
    <w:tmpl w:val="14B818F4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C020247A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58">
    <w:nsid w:val="4E7C2D88"/>
    <w:multiLevelType w:val="hybridMultilevel"/>
    <w:tmpl w:val="CCD8E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61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2">
    <w:nsid w:val="51625A7F"/>
    <w:multiLevelType w:val="multilevel"/>
    <w:tmpl w:val="32C8AC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3">
    <w:nsid w:val="51822333"/>
    <w:multiLevelType w:val="multilevel"/>
    <w:tmpl w:val="6C64D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4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5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6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7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>
    <w:nsid w:val="58A86A74"/>
    <w:multiLevelType w:val="hybridMultilevel"/>
    <w:tmpl w:val="37B0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1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BC61316"/>
    <w:multiLevelType w:val="multilevel"/>
    <w:tmpl w:val="8960ACF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6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8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9">
    <w:nsid w:val="644F0386"/>
    <w:multiLevelType w:val="multilevel"/>
    <w:tmpl w:val="555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B992C68"/>
    <w:multiLevelType w:val="singleLevel"/>
    <w:tmpl w:val="86DAF8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>
    <w:nsid w:val="6C001215"/>
    <w:multiLevelType w:val="multilevel"/>
    <w:tmpl w:val="D38C27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85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6">
    <w:nsid w:val="706518DF"/>
    <w:multiLevelType w:val="singleLevel"/>
    <w:tmpl w:val="76CE5E78"/>
    <w:lvl w:ilvl="0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color w:val="auto"/>
      </w:rPr>
    </w:lvl>
  </w:abstractNum>
  <w:abstractNum w:abstractNumId="87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9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>
    <w:nsid w:val="761B38DA"/>
    <w:multiLevelType w:val="multilevel"/>
    <w:tmpl w:val="0415001D"/>
    <w:styleLink w:val="PH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9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75"/>
  </w:num>
  <w:num w:numId="3">
    <w:abstractNumId w:val="18"/>
  </w:num>
  <w:num w:numId="4">
    <w:abstractNumId w:val="47"/>
  </w:num>
  <w:num w:numId="5">
    <w:abstractNumId w:val="56"/>
  </w:num>
  <w:num w:numId="6">
    <w:abstractNumId w:val="82"/>
  </w:num>
  <w:num w:numId="7">
    <w:abstractNumId w:val="38"/>
  </w:num>
  <w:num w:numId="8">
    <w:abstractNumId w:val="93"/>
  </w:num>
  <w:num w:numId="9">
    <w:abstractNumId w:val="32"/>
  </w:num>
  <w:num w:numId="10">
    <w:abstractNumId w:val="7"/>
  </w:num>
  <w:num w:numId="11">
    <w:abstractNumId w:val="89"/>
  </w:num>
  <w:num w:numId="1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9"/>
  </w:num>
  <w:num w:numId="16">
    <w:abstractNumId w:val="28"/>
  </w:num>
  <w:num w:numId="17">
    <w:abstractNumId w:val="0"/>
  </w:num>
  <w:num w:numId="18">
    <w:abstractNumId w:val="35"/>
  </w:num>
  <w:num w:numId="19">
    <w:abstractNumId w:val="52"/>
  </w:num>
  <w:num w:numId="20">
    <w:abstractNumId w:val="41"/>
  </w:num>
  <w:num w:numId="21">
    <w:abstractNumId w:val="8"/>
  </w:num>
  <w:num w:numId="22">
    <w:abstractNumId w:val="22"/>
  </w:num>
  <w:num w:numId="23">
    <w:abstractNumId w:val="20"/>
  </w:num>
  <w:num w:numId="24">
    <w:abstractNumId w:val="16"/>
  </w:num>
  <w:num w:numId="25">
    <w:abstractNumId w:val="78"/>
  </w:num>
  <w:num w:numId="26">
    <w:abstractNumId w:val="65"/>
  </w:num>
  <w:num w:numId="27">
    <w:abstractNumId w:val="76"/>
  </w:num>
  <w:num w:numId="28">
    <w:abstractNumId w:val="64"/>
  </w:num>
  <w:num w:numId="29">
    <w:abstractNumId w:val="34"/>
  </w:num>
  <w:num w:numId="30">
    <w:abstractNumId w:val="61"/>
  </w:num>
  <w:num w:numId="31">
    <w:abstractNumId w:val="31"/>
  </w:num>
  <w:num w:numId="32">
    <w:abstractNumId w:val="66"/>
  </w:num>
  <w:num w:numId="33">
    <w:abstractNumId w:val="50"/>
  </w:num>
  <w:num w:numId="34">
    <w:abstractNumId w:val="63"/>
  </w:num>
  <w:num w:numId="35">
    <w:abstractNumId w:val="45"/>
  </w:num>
  <w:num w:numId="36">
    <w:abstractNumId w:val="19"/>
  </w:num>
  <w:num w:numId="37">
    <w:abstractNumId w:val="88"/>
  </w:num>
  <w:num w:numId="38">
    <w:abstractNumId w:val="3"/>
  </w:num>
  <w:num w:numId="39">
    <w:abstractNumId w:val="67"/>
  </w:num>
  <w:num w:numId="40">
    <w:abstractNumId w:val="80"/>
  </w:num>
  <w:num w:numId="41">
    <w:abstractNumId w:val="44"/>
  </w:num>
  <w:num w:numId="42">
    <w:abstractNumId w:val="25"/>
  </w:num>
  <w:num w:numId="43">
    <w:abstractNumId w:val="73"/>
    <w:lvlOverride w:ilvl="0">
      <w:startOverride w:val="1"/>
    </w:lvlOverride>
  </w:num>
  <w:num w:numId="44">
    <w:abstractNumId w:val="49"/>
    <w:lvlOverride w:ilvl="0">
      <w:startOverride w:val="1"/>
    </w:lvlOverride>
  </w:num>
  <w:num w:numId="45">
    <w:abstractNumId w:val="29"/>
  </w:num>
  <w:num w:numId="46">
    <w:abstractNumId w:val="68"/>
  </w:num>
  <w:num w:numId="47">
    <w:abstractNumId w:val="15"/>
  </w:num>
  <w:num w:numId="48">
    <w:abstractNumId w:val="51"/>
  </w:num>
  <w:num w:numId="49">
    <w:abstractNumId w:val="6"/>
  </w:num>
  <w:num w:numId="50">
    <w:abstractNumId w:val="12"/>
  </w:num>
  <w:num w:numId="51">
    <w:abstractNumId w:val="90"/>
  </w:num>
  <w:num w:numId="52">
    <w:abstractNumId w:val="83"/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6"/>
  </w:num>
  <w:num w:numId="55">
    <w:abstractNumId w:val="30"/>
  </w:num>
  <w:num w:numId="56">
    <w:abstractNumId w:val="21"/>
  </w:num>
  <w:num w:numId="57">
    <w:abstractNumId w:val="26"/>
  </w:num>
  <w:num w:numId="58">
    <w:abstractNumId w:val="59"/>
  </w:num>
  <w:num w:numId="59">
    <w:abstractNumId w:val="62"/>
  </w:num>
  <w:num w:numId="60">
    <w:abstractNumId w:val="9"/>
  </w:num>
  <w:num w:numId="61">
    <w:abstractNumId w:val="54"/>
  </w:num>
  <w:num w:numId="62">
    <w:abstractNumId w:val="13"/>
  </w:num>
  <w:num w:numId="63">
    <w:abstractNumId w:val="79"/>
  </w:num>
  <w:num w:numId="64">
    <w:abstractNumId w:val="14"/>
  </w:num>
  <w:num w:numId="65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7"/>
  </w:num>
  <w:num w:numId="67">
    <w:abstractNumId w:val="10"/>
  </w:num>
  <w:num w:numId="68">
    <w:abstractNumId w:val="85"/>
  </w:num>
  <w:num w:numId="69">
    <w:abstractNumId w:val="11"/>
  </w:num>
  <w:num w:numId="70">
    <w:abstractNumId w:val="77"/>
  </w:num>
  <w:num w:numId="71">
    <w:abstractNumId w:val="58"/>
  </w:num>
  <w:num w:numId="72">
    <w:abstractNumId w:val="24"/>
  </w:num>
  <w:num w:numId="73">
    <w:abstractNumId w:val="55"/>
  </w:num>
  <w:num w:numId="74">
    <w:abstractNumId w:val="42"/>
  </w:num>
  <w:num w:numId="75">
    <w:abstractNumId w:val="84"/>
  </w:num>
  <w:num w:numId="76">
    <w:abstractNumId w:val="4"/>
  </w:num>
  <w:num w:numId="77">
    <w:abstractNumId w:val="5"/>
  </w:num>
  <w:num w:numId="78">
    <w:abstractNumId w:val="57"/>
  </w:num>
  <w:num w:numId="79">
    <w:abstractNumId w:val="53"/>
  </w:num>
  <w:num w:numId="80">
    <w:abstractNumId w:val="60"/>
  </w:num>
  <w:num w:numId="81">
    <w:abstractNumId w:val="70"/>
  </w:num>
  <w:num w:numId="82">
    <w:abstractNumId w:val="91"/>
  </w:num>
  <w:num w:numId="83">
    <w:abstractNumId w:val="48"/>
  </w:num>
  <w:num w:numId="84">
    <w:abstractNumId w:val="43"/>
  </w:num>
  <w:num w:numId="85">
    <w:abstractNumId w:val="37"/>
  </w:num>
  <w:num w:numId="86">
    <w:abstractNumId w:val="92"/>
  </w:num>
  <w:num w:numId="87">
    <w:abstractNumId w:val="71"/>
  </w:num>
  <w:num w:numId="88">
    <w:abstractNumId w:val="69"/>
  </w:num>
  <w:num w:numId="89">
    <w:abstractNumId w:val="17"/>
  </w:num>
  <w:num w:numId="90">
    <w:abstractNumId w:val="72"/>
  </w:num>
  <w:num w:numId="91">
    <w:abstractNumId w:val="23"/>
  </w:num>
  <w:num w:numId="92">
    <w:abstractNumId w:val="36"/>
  </w:num>
  <w:num w:numId="93">
    <w:abstractNumId w:val="8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2"/>
    <w:rsid w:val="0000079E"/>
    <w:rsid w:val="000011A0"/>
    <w:rsid w:val="00005B35"/>
    <w:rsid w:val="00007A71"/>
    <w:rsid w:val="0001044E"/>
    <w:rsid w:val="000109EC"/>
    <w:rsid w:val="000120B5"/>
    <w:rsid w:val="000140AE"/>
    <w:rsid w:val="000179BE"/>
    <w:rsid w:val="000208D8"/>
    <w:rsid w:val="00021386"/>
    <w:rsid w:val="000225B6"/>
    <w:rsid w:val="0002459F"/>
    <w:rsid w:val="000250F2"/>
    <w:rsid w:val="000270EB"/>
    <w:rsid w:val="00031BFA"/>
    <w:rsid w:val="00032593"/>
    <w:rsid w:val="00032BDF"/>
    <w:rsid w:val="000347EB"/>
    <w:rsid w:val="00035FFE"/>
    <w:rsid w:val="00036A69"/>
    <w:rsid w:val="00036F9C"/>
    <w:rsid w:val="00037AC0"/>
    <w:rsid w:val="000414E0"/>
    <w:rsid w:val="00041F37"/>
    <w:rsid w:val="00042D49"/>
    <w:rsid w:val="0004627C"/>
    <w:rsid w:val="00051D99"/>
    <w:rsid w:val="000529FF"/>
    <w:rsid w:val="00052CDC"/>
    <w:rsid w:val="0005354E"/>
    <w:rsid w:val="000549E7"/>
    <w:rsid w:val="00057246"/>
    <w:rsid w:val="000604C1"/>
    <w:rsid w:val="00060D07"/>
    <w:rsid w:val="00061077"/>
    <w:rsid w:val="0006227A"/>
    <w:rsid w:val="00062CF5"/>
    <w:rsid w:val="00063A92"/>
    <w:rsid w:val="00064269"/>
    <w:rsid w:val="000645EA"/>
    <w:rsid w:val="0006527C"/>
    <w:rsid w:val="00066614"/>
    <w:rsid w:val="00066689"/>
    <w:rsid w:val="00071FD2"/>
    <w:rsid w:val="00074372"/>
    <w:rsid w:val="00075341"/>
    <w:rsid w:val="00075C1E"/>
    <w:rsid w:val="00075CB3"/>
    <w:rsid w:val="00077623"/>
    <w:rsid w:val="000778BE"/>
    <w:rsid w:val="00081086"/>
    <w:rsid w:val="000813A2"/>
    <w:rsid w:val="000816CA"/>
    <w:rsid w:val="000839CC"/>
    <w:rsid w:val="0008525C"/>
    <w:rsid w:val="00085BCF"/>
    <w:rsid w:val="00087570"/>
    <w:rsid w:val="00087AA4"/>
    <w:rsid w:val="00091477"/>
    <w:rsid w:val="00091F63"/>
    <w:rsid w:val="00096248"/>
    <w:rsid w:val="000963AC"/>
    <w:rsid w:val="000A1D81"/>
    <w:rsid w:val="000A21DF"/>
    <w:rsid w:val="000A3B9F"/>
    <w:rsid w:val="000A42CA"/>
    <w:rsid w:val="000A5E73"/>
    <w:rsid w:val="000A65FF"/>
    <w:rsid w:val="000B09E1"/>
    <w:rsid w:val="000B1BE8"/>
    <w:rsid w:val="000B6C82"/>
    <w:rsid w:val="000C0874"/>
    <w:rsid w:val="000C0FB5"/>
    <w:rsid w:val="000C1C5E"/>
    <w:rsid w:val="000C1C84"/>
    <w:rsid w:val="000C22D2"/>
    <w:rsid w:val="000C2AC2"/>
    <w:rsid w:val="000C3086"/>
    <w:rsid w:val="000C35F7"/>
    <w:rsid w:val="000C415E"/>
    <w:rsid w:val="000C55E9"/>
    <w:rsid w:val="000C5984"/>
    <w:rsid w:val="000C6477"/>
    <w:rsid w:val="000C661E"/>
    <w:rsid w:val="000D0527"/>
    <w:rsid w:val="000D2577"/>
    <w:rsid w:val="000D2768"/>
    <w:rsid w:val="000D2C70"/>
    <w:rsid w:val="000D4F7E"/>
    <w:rsid w:val="000D5CD8"/>
    <w:rsid w:val="000D6323"/>
    <w:rsid w:val="000E084A"/>
    <w:rsid w:val="000E3376"/>
    <w:rsid w:val="000E343F"/>
    <w:rsid w:val="000E39E8"/>
    <w:rsid w:val="000E3EF8"/>
    <w:rsid w:val="000E4E10"/>
    <w:rsid w:val="000E50E3"/>
    <w:rsid w:val="000E6847"/>
    <w:rsid w:val="000E6A8D"/>
    <w:rsid w:val="000F0570"/>
    <w:rsid w:val="000F0612"/>
    <w:rsid w:val="000F43E1"/>
    <w:rsid w:val="000F50F6"/>
    <w:rsid w:val="000F5468"/>
    <w:rsid w:val="000F667F"/>
    <w:rsid w:val="000F6734"/>
    <w:rsid w:val="001002C0"/>
    <w:rsid w:val="0010323B"/>
    <w:rsid w:val="00104746"/>
    <w:rsid w:val="00105AA9"/>
    <w:rsid w:val="00106DEE"/>
    <w:rsid w:val="00107134"/>
    <w:rsid w:val="00111A14"/>
    <w:rsid w:val="00112191"/>
    <w:rsid w:val="00112958"/>
    <w:rsid w:val="001139FD"/>
    <w:rsid w:val="0011506B"/>
    <w:rsid w:val="001168EF"/>
    <w:rsid w:val="001171BC"/>
    <w:rsid w:val="00117D44"/>
    <w:rsid w:val="001205B9"/>
    <w:rsid w:val="00124DC0"/>
    <w:rsid w:val="0012745B"/>
    <w:rsid w:val="00130C1B"/>
    <w:rsid w:val="00132AC2"/>
    <w:rsid w:val="00133C21"/>
    <w:rsid w:val="00135936"/>
    <w:rsid w:val="001364CC"/>
    <w:rsid w:val="00140F8C"/>
    <w:rsid w:val="00143414"/>
    <w:rsid w:val="00143C3B"/>
    <w:rsid w:val="00145A1A"/>
    <w:rsid w:val="00145AB5"/>
    <w:rsid w:val="00145E37"/>
    <w:rsid w:val="0014657F"/>
    <w:rsid w:val="00152127"/>
    <w:rsid w:val="00152E81"/>
    <w:rsid w:val="0015480E"/>
    <w:rsid w:val="00155940"/>
    <w:rsid w:val="00155FF4"/>
    <w:rsid w:val="0015602F"/>
    <w:rsid w:val="00156CDD"/>
    <w:rsid w:val="0015706B"/>
    <w:rsid w:val="00162595"/>
    <w:rsid w:val="001636D9"/>
    <w:rsid w:val="00165E49"/>
    <w:rsid w:val="00166C41"/>
    <w:rsid w:val="00167088"/>
    <w:rsid w:val="00172542"/>
    <w:rsid w:val="001736F2"/>
    <w:rsid w:val="00173E24"/>
    <w:rsid w:val="00174A31"/>
    <w:rsid w:val="00176340"/>
    <w:rsid w:val="001763FA"/>
    <w:rsid w:val="00176800"/>
    <w:rsid w:val="00177790"/>
    <w:rsid w:val="00180EDE"/>
    <w:rsid w:val="0018150C"/>
    <w:rsid w:val="00185D09"/>
    <w:rsid w:val="00185E3F"/>
    <w:rsid w:val="0018663A"/>
    <w:rsid w:val="0018691E"/>
    <w:rsid w:val="00186B18"/>
    <w:rsid w:val="00186E21"/>
    <w:rsid w:val="00187B95"/>
    <w:rsid w:val="00191C93"/>
    <w:rsid w:val="00192745"/>
    <w:rsid w:val="001937B5"/>
    <w:rsid w:val="0019514B"/>
    <w:rsid w:val="00197DD7"/>
    <w:rsid w:val="001A1004"/>
    <w:rsid w:val="001A1615"/>
    <w:rsid w:val="001A2094"/>
    <w:rsid w:val="001A235D"/>
    <w:rsid w:val="001A3321"/>
    <w:rsid w:val="001A3AAC"/>
    <w:rsid w:val="001A68B8"/>
    <w:rsid w:val="001A6C84"/>
    <w:rsid w:val="001A7835"/>
    <w:rsid w:val="001B05E9"/>
    <w:rsid w:val="001B1792"/>
    <w:rsid w:val="001B416A"/>
    <w:rsid w:val="001B53B9"/>
    <w:rsid w:val="001B6074"/>
    <w:rsid w:val="001B62AC"/>
    <w:rsid w:val="001B6938"/>
    <w:rsid w:val="001B7B62"/>
    <w:rsid w:val="001C1611"/>
    <w:rsid w:val="001C2A6F"/>
    <w:rsid w:val="001C5172"/>
    <w:rsid w:val="001C5829"/>
    <w:rsid w:val="001C7471"/>
    <w:rsid w:val="001C75F3"/>
    <w:rsid w:val="001C7FD0"/>
    <w:rsid w:val="001D0CE2"/>
    <w:rsid w:val="001D2680"/>
    <w:rsid w:val="001D296E"/>
    <w:rsid w:val="001D7CDC"/>
    <w:rsid w:val="001E1DFE"/>
    <w:rsid w:val="001E33EA"/>
    <w:rsid w:val="001E3628"/>
    <w:rsid w:val="001E3934"/>
    <w:rsid w:val="001E4CE1"/>
    <w:rsid w:val="001E5E97"/>
    <w:rsid w:val="001E7C2C"/>
    <w:rsid w:val="001F09C1"/>
    <w:rsid w:val="001F30B6"/>
    <w:rsid w:val="001F3CDC"/>
    <w:rsid w:val="001F4164"/>
    <w:rsid w:val="001F4D61"/>
    <w:rsid w:val="001F610F"/>
    <w:rsid w:val="001F62ED"/>
    <w:rsid w:val="00201BF6"/>
    <w:rsid w:val="00202141"/>
    <w:rsid w:val="00203546"/>
    <w:rsid w:val="0020392D"/>
    <w:rsid w:val="002046FF"/>
    <w:rsid w:val="0020471A"/>
    <w:rsid w:val="00204AFA"/>
    <w:rsid w:val="00205A38"/>
    <w:rsid w:val="00205F4D"/>
    <w:rsid w:val="0020666C"/>
    <w:rsid w:val="00211765"/>
    <w:rsid w:val="00215658"/>
    <w:rsid w:val="002157DD"/>
    <w:rsid w:val="0021627F"/>
    <w:rsid w:val="00217355"/>
    <w:rsid w:val="002176B5"/>
    <w:rsid w:val="0021780C"/>
    <w:rsid w:val="00217993"/>
    <w:rsid w:val="00217D45"/>
    <w:rsid w:val="00217E1E"/>
    <w:rsid w:val="00227796"/>
    <w:rsid w:val="00231196"/>
    <w:rsid w:val="0023171E"/>
    <w:rsid w:val="00232561"/>
    <w:rsid w:val="00233AF7"/>
    <w:rsid w:val="0023424A"/>
    <w:rsid w:val="002365EC"/>
    <w:rsid w:val="002405AC"/>
    <w:rsid w:val="0024109B"/>
    <w:rsid w:val="002453B7"/>
    <w:rsid w:val="00246E4E"/>
    <w:rsid w:val="00250C70"/>
    <w:rsid w:val="002526BC"/>
    <w:rsid w:val="0025713A"/>
    <w:rsid w:val="002574D5"/>
    <w:rsid w:val="00257667"/>
    <w:rsid w:val="00257BF2"/>
    <w:rsid w:val="00260547"/>
    <w:rsid w:val="00264036"/>
    <w:rsid w:val="00266856"/>
    <w:rsid w:val="00266D83"/>
    <w:rsid w:val="0027384F"/>
    <w:rsid w:val="00274DC7"/>
    <w:rsid w:val="00280550"/>
    <w:rsid w:val="00281805"/>
    <w:rsid w:val="00281CD2"/>
    <w:rsid w:val="00282888"/>
    <w:rsid w:val="00283C8C"/>
    <w:rsid w:val="00285832"/>
    <w:rsid w:val="00285F36"/>
    <w:rsid w:val="00287027"/>
    <w:rsid w:val="00287AB6"/>
    <w:rsid w:val="002900F7"/>
    <w:rsid w:val="002905D1"/>
    <w:rsid w:val="00291036"/>
    <w:rsid w:val="00295C93"/>
    <w:rsid w:val="002972D5"/>
    <w:rsid w:val="002A0372"/>
    <w:rsid w:val="002A073A"/>
    <w:rsid w:val="002A0BC9"/>
    <w:rsid w:val="002A135A"/>
    <w:rsid w:val="002A1A81"/>
    <w:rsid w:val="002A2709"/>
    <w:rsid w:val="002A3618"/>
    <w:rsid w:val="002A49BB"/>
    <w:rsid w:val="002B237A"/>
    <w:rsid w:val="002B3806"/>
    <w:rsid w:val="002B4152"/>
    <w:rsid w:val="002B55C2"/>
    <w:rsid w:val="002B58D8"/>
    <w:rsid w:val="002B64BC"/>
    <w:rsid w:val="002C38F2"/>
    <w:rsid w:val="002C3D25"/>
    <w:rsid w:val="002C4FEF"/>
    <w:rsid w:val="002C5677"/>
    <w:rsid w:val="002C5A1B"/>
    <w:rsid w:val="002C6B5B"/>
    <w:rsid w:val="002C6F52"/>
    <w:rsid w:val="002D0692"/>
    <w:rsid w:val="002D1FF8"/>
    <w:rsid w:val="002D3D32"/>
    <w:rsid w:val="002D5192"/>
    <w:rsid w:val="002D56E4"/>
    <w:rsid w:val="002D69CD"/>
    <w:rsid w:val="002D75F6"/>
    <w:rsid w:val="002D7663"/>
    <w:rsid w:val="002D76BC"/>
    <w:rsid w:val="002D79D8"/>
    <w:rsid w:val="002E004C"/>
    <w:rsid w:val="002E3E9E"/>
    <w:rsid w:val="002E62B2"/>
    <w:rsid w:val="002E65AF"/>
    <w:rsid w:val="002E67B1"/>
    <w:rsid w:val="002E78DD"/>
    <w:rsid w:val="002F051A"/>
    <w:rsid w:val="002F0549"/>
    <w:rsid w:val="002F08A5"/>
    <w:rsid w:val="002F0D5F"/>
    <w:rsid w:val="002F1F10"/>
    <w:rsid w:val="002F264B"/>
    <w:rsid w:val="002F347E"/>
    <w:rsid w:val="002F3CAD"/>
    <w:rsid w:val="002F648A"/>
    <w:rsid w:val="002F76D9"/>
    <w:rsid w:val="003000F4"/>
    <w:rsid w:val="003001E2"/>
    <w:rsid w:val="0030037A"/>
    <w:rsid w:val="00301EC3"/>
    <w:rsid w:val="00302D01"/>
    <w:rsid w:val="00302FDF"/>
    <w:rsid w:val="00303931"/>
    <w:rsid w:val="00304855"/>
    <w:rsid w:val="0030511F"/>
    <w:rsid w:val="003067C7"/>
    <w:rsid w:val="0030789F"/>
    <w:rsid w:val="00312941"/>
    <w:rsid w:val="00313C06"/>
    <w:rsid w:val="003144A5"/>
    <w:rsid w:val="00315A5D"/>
    <w:rsid w:val="00316FCD"/>
    <w:rsid w:val="0031703F"/>
    <w:rsid w:val="0031735C"/>
    <w:rsid w:val="0031753A"/>
    <w:rsid w:val="0031757B"/>
    <w:rsid w:val="00324AAA"/>
    <w:rsid w:val="00325DD9"/>
    <w:rsid w:val="00333417"/>
    <w:rsid w:val="00333DDC"/>
    <w:rsid w:val="003346C3"/>
    <w:rsid w:val="00337767"/>
    <w:rsid w:val="00344D23"/>
    <w:rsid w:val="00346F2A"/>
    <w:rsid w:val="00347A1B"/>
    <w:rsid w:val="00350176"/>
    <w:rsid w:val="0035085E"/>
    <w:rsid w:val="00351D88"/>
    <w:rsid w:val="00352382"/>
    <w:rsid w:val="0035252F"/>
    <w:rsid w:val="003529CB"/>
    <w:rsid w:val="00353AFC"/>
    <w:rsid w:val="00355EEA"/>
    <w:rsid w:val="0035785A"/>
    <w:rsid w:val="00357F64"/>
    <w:rsid w:val="003621FE"/>
    <w:rsid w:val="00363A48"/>
    <w:rsid w:val="00364235"/>
    <w:rsid w:val="00364F04"/>
    <w:rsid w:val="00365669"/>
    <w:rsid w:val="003702F7"/>
    <w:rsid w:val="00370495"/>
    <w:rsid w:val="003707E2"/>
    <w:rsid w:val="00372ADC"/>
    <w:rsid w:val="0037443B"/>
    <w:rsid w:val="003757F1"/>
    <w:rsid w:val="00375A89"/>
    <w:rsid w:val="0037618D"/>
    <w:rsid w:val="003812B7"/>
    <w:rsid w:val="0038158B"/>
    <w:rsid w:val="003834E9"/>
    <w:rsid w:val="0038468D"/>
    <w:rsid w:val="0038495A"/>
    <w:rsid w:val="003849E0"/>
    <w:rsid w:val="00385EC2"/>
    <w:rsid w:val="003862EF"/>
    <w:rsid w:val="00392557"/>
    <w:rsid w:val="00394638"/>
    <w:rsid w:val="00395C43"/>
    <w:rsid w:val="00396B16"/>
    <w:rsid w:val="00396EDF"/>
    <w:rsid w:val="00397918"/>
    <w:rsid w:val="003A019A"/>
    <w:rsid w:val="003A3019"/>
    <w:rsid w:val="003A7A8C"/>
    <w:rsid w:val="003B07AC"/>
    <w:rsid w:val="003B34AB"/>
    <w:rsid w:val="003B3999"/>
    <w:rsid w:val="003B51C3"/>
    <w:rsid w:val="003B53A2"/>
    <w:rsid w:val="003C1A19"/>
    <w:rsid w:val="003C20A5"/>
    <w:rsid w:val="003C5ECB"/>
    <w:rsid w:val="003D0980"/>
    <w:rsid w:val="003D0DC4"/>
    <w:rsid w:val="003D138D"/>
    <w:rsid w:val="003D140A"/>
    <w:rsid w:val="003D2B57"/>
    <w:rsid w:val="003D2C3C"/>
    <w:rsid w:val="003D357B"/>
    <w:rsid w:val="003D5439"/>
    <w:rsid w:val="003D64D8"/>
    <w:rsid w:val="003D6982"/>
    <w:rsid w:val="003E11A2"/>
    <w:rsid w:val="003E1D43"/>
    <w:rsid w:val="003E1F23"/>
    <w:rsid w:val="003E63BE"/>
    <w:rsid w:val="003F26D5"/>
    <w:rsid w:val="003F41EB"/>
    <w:rsid w:val="003F4B93"/>
    <w:rsid w:val="003F65D9"/>
    <w:rsid w:val="003F7466"/>
    <w:rsid w:val="00400050"/>
    <w:rsid w:val="0040114B"/>
    <w:rsid w:val="004014F3"/>
    <w:rsid w:val="00402456"/>
    <w:rsid w:val="00402DC9"/>
    <w:rsid w:val="00402EAC"/>
    <w:rsid w:val="004040D9"/>
    <w:rsid w:val="00405722"/>
    <w:rsid w:val="004068B0"/>
    <w:rsid w:val="004068C7"/>
    <w:rsid w:val="004072CB"/>
    <w:rsid w:val="00407C45"/>
    <w:rsid w:val="0041166B"/>
    <w:rsid w:val="00411DF9"/>
    <w:rsid w:val="00412623"/>
    <w:rsid w:val="00415931"/>
    <w:rsid w:val="00415F52"/>
    <w:rsid w:val="004162F8"/>
    <w:rsid w:val="00416478"/>
    <w:rsid w:val="00416675"/>
    <w:rsid w:val="004166CB"/>
    <w:rsid w:val="00420205"/>
    <w:rsid w:val="00422C87"/>
    <w:rsid w:val="00426110"/>
    <w:rsid w:val="0042684A"/>
    <w:rsid w:val="004276A7"/>
    <w:rsid w:val="004300A9"/>
    <w:rsid w:val="004319C5"/>
    <w:rsid w:val="004341D8"/>
    <w:rsid w:val="004370C8"/>
    <w:rsid w:val="00440598"/>
    <w:rsid w:val="004411CF"/>
    <w:rsid w:val="00441706"/>
    <w:rsid w:val="0044245E"/>
    <w:rsid w:val="00444E03"/>
    <w:rsid w:val="004470B6"/>
    <w:rsid w:val="00450F58"/>
    <w:rsid w:val="00451ACE"/>
    <w:rsid w:val="00452B06"/>
    <w:rsid w:val="00452F0E"/>
    <w:rsid w:val="00454D58"/>
    <w:rsid w:val="004557C9"/>
    <w:rsid w:val="004559DB"/>
    <w:rsid w:val="00456E72"/>
    <w:rsid w:val="00457966"/>
    <w:rsid w:val="00457C66"/>
    <w:rsid w:val="004600C3"/>
    <w:rsid w:val="00460668"/>
    <w:rsid w:val="00461256"/>
    <w:rsid w:val="00463E20"/>
    <w:rsid w:val="00463FC8"/>
    <w:rsid w:val="00465CC4"/>
    <w:rsid w:val="00466F3C"/>
    <w:rsid w:val="0046701B"/>
    <w:rsid w:val="0046761D"/>
    <w:rsid w:val="004708E8"/>
    <w:rsid w:val="00470B5B"/>
    <w:rsid w:val="0047112D"/>
    <w:rsid w:val="00471C26"/>
    <w:rsid w:val="00473C55"/>
    <w:rsid w:val="004740F4"/>
    <w:rsid w:val="004748B8"/>
    <w:rsid w:val="004769D5"/>
    <w:rsid w:val="004808F8"/>
    <w:rsid w:val="00481DEC"/>
    <w:rsid w:val="00482EDB"/>
    <w:rsid w:val="00483405"/>
    <w:rsid w:val="00483A59"/>
    <w:rsid w:val="00484A43"/>
    <w:rsid w:val="0048569D"/>
    <w:rsid w:val="0048673A"/>
    <w:rsid w:val="004868BC"/>
    <w:rsid w:val="004870C5"/>
    <w:rsid w:val="00487EAE"/>
    <w:rsid w:val="004925F8"/>
    <w:rsid w:val="00493C8E"/>
    <w:rsid w:val="00494E3D"/>
    <w:rsid w:val="004956A7"/>
    <w:rsid w:val="004968B8"/>
    <w:rsid w:val="00497366"/>
    <w:rsid w:val="00497DDF"/>
    <w:rsid w:val="004A1E2C"/>
    <w:rsid w:val="004A27A2"/>
    <w:rsid w:val="004A4C2D"/>
    <w:rsid w:val="004A51D4"/>
    <w:rsid w:val="004A6483"/>
    <w:rsid w:val="004A691E"/>
    <w:rsid w:val="004A7529"/>
    <w:rsid w:val="004B01FF"/>
    <w:rsid w:val="004B52C6"/>
    <w:rsid w:val="004B5C26"/>
    <w:rsid w:val="004B62A8"/>
    <w:rsid w:val="004B74AF"/>
    <w:rsid w:val="004B74EA"/>
    <w:rsid w:val="004C1013"/>
    <w:rsid w:val="004C22C4"/>
    <w:rsid w:val="004C3807"/>
    <w:rsid w:val="004C7AB1"/>
    <w:rsid w:val="004D0D72"/>
    <w:rsid w:val="004D21F9"/>
    <w:rsid w:val="004D24D3"/>
    <w:rsid w:val="004D58D1"/>
    <w:rsid w:val="004D6279"/>
    <w:rsid w:val="004D6BBD"/>
    <w:rsid w:val="004D73F5"/>
    <w:rsid w:val="004E0390"/>
    <w:rsid w:val="004E711B"/>
    <w:rsid w:val="004F21A4"/>
    <w:rsid w:val="004F2D26"/>
    <w:rsid w:val="004F3090"/>
    <w:rsid w:val="004F5DEF"/>
    <w:rsid w:val="004F5EBB"/>
    <w:rsid w:val="004F5FEF"/>
    <w:rsid w:val="00500594"/>
    <w:rsid w:val="00500856"/>
    <w:rsid w:val="00501FCB"/>
    <w:rsid w:val="005028D7"/>
    <w:rsid w:val="00503C0D"/>
    <w:rsid w:val="00504107"/>
    <w:rsid w:val="005063F9"/>
    <w:rsid w:val="005069C4"/>
    <w:rsid w:val="00507375"/>
    <w:rsid w:val="0051029F"/>
    <w:rsid w:val="005105EB"/>
    <w:rsid w:val="0051122C"/>
    <w:rsid w:val="00511E5B"/>
    <w:rsid w:val="00511F23"/>
    <w:rsid w:val="00514C74"/>
    <w:rsid w:val="00515D6C"/>
    <w:rsid w:val="0051637D"/>
    <w:rsid w:val="00516EFD"/>
    <w:rsid w:val="005206A4"/>
    <w:rsid w:val="005207EA"/>
    <w:rsid w:val="005252B2"/>
    <w:rsid w:val="005275D0"/>
    <w:rsid w:val="00527D77"/>
    <w:rsid w:val="00530FAC"/>
    <w:rsid w:val="005324B1"/>
    <w:rsid w:val="00533DD6"/>
    <w:rsid w:val="00533FC1"/>
    <w:rsid w:val="005352E6"/>
    <w:rsid w:val="00535C00"/>
    <w:rsid w:val="0054068C"/>
    <w:rsid w:val="00542164"/>
    <w:rsid w:val="005426CF"/>
    <w:rsid w:val="00542A72"/>
    <w:rsid w:val="00542E5C"/>
    <w:rsid w:val="00542EA0"/>
    <w:rsid w:val="005434D5"/>
    <w:rsid w:val="00543542"/>
    <w:rsid w:val="00544CD4"/>
    <w:rsid w:val="0054579D"/>
    <w:rsid w:val="00546A1D"/>
    <w:rsid w:val="00550897"/>
    <w:rsid w:val="00550F2C"/>
    <w:rsid w:val="005531FE"/>
    <w:rsid w:val="00553F26"/>
    <w:rsid w:val="00553FD4"/>
    <w:rsid w:val="005553A9"/>
    <w:rsid w:val="00555E12"/>
    <w:rsid w:val="0055678C"/>
    <w:rsid w:val="00561511"/>
    <w:rsid w:val="0056340B"/>
    <w:rsid w:val="00563744"/>
    <w:rsid w:val="005647CA"/>
    <w:rsid w:val="0056595E"/>
    <w:rsid w:val="00565AA2"/>
    <w:rsid w:val="00571C4F"/>
    <w:rsid w:val="00573DD8"/>
    <w:rsid w:val="00575D5F"/>
    <w:rsid w:val="00577571"/>
    <w:rsid w:val="00577B5D"/>
    <w:rsid w:val="00582DDD"/>
    <w:rsid w:val="00590494"/>
    <w:rsid w:val="005912CB"/>
    <w:rsid w:val="00592CB5"/>
    <w:rsid w:val="005973AA"/>
    <w:rsid w:val="005A0586"/>
    <w:rsid w:val="005A1534"/>
    <w:rsid w:val="005A163E"/>
    <w:rsid w:val="005A18AB"/>
    <w:rsid w:val="005A3ADF"/>
    <w:rsid w:val="005A42BC"/>
    <w:rsid w:val="005A4472"/>
    <w:rsid w:val="005A6BAA"/>
    <w:rsid w:val="005B12D4"/>
    <w:rsid w:val="005B1E27"/>
    <w:rsid w:val="005B2833"/>
    <w:rsid w:val="005B2A61"/>
    <w:rsid w:val="005B3A94"/>
    <w:rsid w:val="005B546A"/>
    <w:rsid w:val="005B6974"/>
    <w:rsid w:val="005B6C8A"/>
    <w:rsid w:val="005C02F7"/>
    <w:rsid w:val="005C0B96"/>
    <w:rsid w:val="005C10D1"/>
    <w:rsid w:val="005C34D4"/>
    <w:rsid w:val="005C58DC"/>
    <w:rsid w:val="005C7ADB"/>
    <w:rsid w:val="005D045A"/>
    <w:rsid w:val="005D2137"/>
    <w:rsid w:val="005D510D"/>
    <w:rsid w:val="005D5DD7"/>
    <w:rsid w:val="005D6235"/>
    <w:rsid w:val="005D64E5"/>
    <w:rsid w:val="005D7D79"/>
    <w:rsid w:val="005E052E"/>
    <w:rsid w:val="005E09A8"/>
    <w:rsid w:val="005E0EB7"/>
    <w:rsid w:val="005E56E6"/>
    <w:rsid w:val="005F0FA7"/>
    <w:rsid w:val="005F1C3A"/>
    <w:rsid w:val="005F3949"/>
    <w:rsid w:val="005F3A19"/>
    <w:rsid w:val="005F3D2C"/>
    <w:rsid w:val="005F4036"/>
    <w:rsid w:val="005F4F02"/>
    <w:rsid w:val="005F6482"/>
    <w:rsid w:val="006001D8"/>
    <w:rsid w:val="00600600"/>
    <w:rsid w:val="0060096E"/>
    <w:rsid w:val="00602924"/>
    <w:rsid w:val="00602A88"/>
    <w:rsid w:val="00602F49"/>
    <w:rsid w:val="00603136"/>
    <w:rsid w:val="006032B1"/>
    <w:rsid w:val="00604CCB"/>
    <w:rsid w:val="006050C3"/>
    <w:rsid w:val="006063E9"/>
    <w:rsid w:val="00607607"/>
    <w:rsid w:val="00610473"/>
    <w:rsid w:val="00611E52"/>
    <w:rsid w:val="0061328B"/>
    <w:rsid w:val="006144B8"/>
    <w:rsid w:val="00614AB1"/>
    <w:rsid w:val="0061545B"/>
    <w:rsid w:val="00615FAF"/>
    <w:rsid w:val="00617BDA"/>
    <w:rsid w:val="00617FF6"/>
    <w:rsid w:val="006203B4"/>
    <w:rsid w:val="006210A5"/>
    <w:rsid w:val="00621D6E"/>
    <w:rsid w:val="006238C1"/>
    <w:rsid w:val="00623F6F"/>
    <w:rsid w:val="00624952"/>
    <w:rsid w:val="00632033"/>
    <w:rsid w:val="00634A68"/>
    <w:rsid w:val="00634BDB"/>
    <w:rsid w:val="006357F7"/>
    <w:rsid w:val="00636003"/>
    <w:rsid w:val="00636512"/>
    <w:rsid w:val="00636588"/>
    <w:rsid w:val="00636B4B"/>
    <w:rsid w:val="00637F45"/>
    <w:rsid w:val="0064002D"/>
    <w:rsid w:val="0064036C"/>
    <w:rsid w:val="0064153A"/>
    <w:rsid w:val="00641587"/>
    <w:rsid w:val="00641F2B"/>
    <w:rsid w:val="00642E36"/>
    <w:rsid w:val="00644415"/>
    <w:rsid w:val="0064774E"/>
    <w:rsid w:val="00651B95"/>
    <w:rsid w:val="00652303"/>
    <w:rsid w:val="00652BBF"/>
    <w:rsid w:val="00654411"/>
    <w:rsid w:val="00654CE8"/>
    <w:rsid w:val="00655DBA"/>
    <w:rsid w:val="006577B9"/>
    <w:rsid w:val="00657AED"/>
    <w:rsid w:val="00660FEF"/>
    <w:rsid w:val="00664212"/>
    <w:rsid w:val="00665755"/>
    <w:rsid w:val="0066613F"/>
    <w:rsid w:val="0066614F"/>
    <w:rsid w:val="006661B3"/>
    <w:rsid w:val="00667C8C"/>
    <w:rsid w:val="00670994"/>
    <w:rsid w:val="0067279A"/>
    <w:rsid w:val="0067370F"/>
    <w:rsid w:val="006752C3"/>
    <w:rsid w:val="006752C7"/>
    <w:rsid w:val="0067543A"/>
    <w:rsid w:val="006759DD"/>
    <w:rsid w:val="00675E97"/>
    <w:rsid w:val="00676028"/>
    <w:rsid w:val="006766BD"/>
    <w:rsid w:val="006770FC"/>
    <w:rsid w:val="00677341"/>
    <w:rsid w:val="00677A85"/>
    <w:rsid w:val="00682A0D"/>
    <w:rsid w:val="00684128"/>
    <w:rsid w:val="00685013"/>
    <w:rsid w:val="0068514B"/>
    <w:rsid w:val="00685A25"/>
    <w:rsid w:val="006860CD"/>
    <w:rsid w:val="00692256"/>
    <w:rsid w:val="0069364C"/>
    <w:rsid w:val="0069390F"/>
    <w:rsid w:val="00694397"/>
    <w:rsid w:val="00694C0C"/>
    <w:rsid w:val="006953BC"/>
    <w:rsid w:val="006953F1"/>
    <w:rsid w:val="00696131"/>
    <w:rsid w:val="0069677F"/>
    <w:rsid w:val="00696F6D"/>
    <w:rsid w:val="00697269"/>
    <w:rsid w:val="006A0DF1"/>
    <w:rsid w:val="006A192F"/>
    <w:rsid w:val="006A3D50"/>
    <w:rsid w:val="006A47D7"/>
    <w:rsid w:val="006A53F4"/>
    <w:rsid w:val="006A6DCC"/>
    <w:rsid w:val="006B188F"/>
    <w:rsid w:val="006B2982"/>
    <w:rsid w:val="006B32A4"/>
    <w:rsid w:val="006B33D8"/>
    <w:rsid w:val="006B4111"/>
    <w:rsid w:val="006B4CFA"/>
    <w:rsid w:val="006C08FB"/>
    <w:rsid w:val="006C1007"/>
    <w:rsid w:val="006C1F75"/>
    <w:rsid w:val="006C2716"/>
    <w:rsid w:val="006C7168"/>
    <w:rsid w:val="006C727A"/>
    <w:rsid w:val="006C7AF3"/>
    <w:rsid w:val="006D0898"/>
    <w:rsid w:val="006D0E78"/>
    <w:rsid w:val="006D17F9"/>
    <w:rsid w:val="006D28B6"/>
    <w:rsid w:val="006D4561"/>
    <w:rsid w:val="006D48B9"/>
    <w:rsid w:val="006D6071"/>
    <w:rsid w:val="006D6388"/>
    <w:rsid w:val="006E044D"/>
    <w:rsid w:val="006E0FFE"/>
    <w:rsid w:val="006E1FBD"/>
    <w:rsid w:val="006E276F"/>
    <w:rsid w:val="006E4084"/>
    <w:rsid w:val="006E40FB"/>
    <w:rsid w:val="006E4183"/>
    <w:rsid w:val="006E5684"/>
    <w:rsid w:val="006F20EC"/>
    <w:rsid w:val="006F282E"/>
    <w:rsid w:val="006F316C"/>
    <w:rsid w:val="006F38F8"/>
    <w:rsid w:val="006F3F39"/>
    <w:rsid w:val="006F5ED9"/>
    <w:rsid w:val="006F7B5B"/>
    <w:rsid w:val="0070219B"/>
    <w:rsid w:val="0070229F"/>
    <w:rsid w:val="00704512"/>
    <w:rsid w:val="00704571"/>
    <w:rsid w:val="0070480C"/>
    <w:rsid w:val="00705A3E"/>
    <w:rsid w:val="00705D0E"/>
    <w:rsid w:val="007062B3"/>
    <w:rsid w:val="0070631B"/>
    <w:rsid w:val="00706448"/>
    <w:rsid w:val="00706486"/>
    <w:rsid w:val="007065E6"/>
    <w:rsid w:val="0071081B"/>
    <w:rsid w:val="00711C2A"/>
    <w:rsid w:val="00713290"/>
    <w:rsid w:val="0071463A"/>
    <w:rsid w:val="00714A6D"/>
    <w:rsid w:val="00714FAA"/>
    <w:rsid w:val="00716C32"/>
    <w:rsid w:val="00717975"/>
    <w:rsid w:val="00717BDE"/>
    <w:rsid w:val="00717C04"/>
    <w:rsid w:val="0072037F"/>
    <w:rsid w:val="00720557"/>
    <w:rsid w:val="00723289"/>
    <w:rsid w:val="00724BBE"/>
    <w:rsid w:val="00726DC3"/>
    <w:rsid w:val="00726F73"/>
    <w:rsid w:val="00730E2B"/>
    <w:rsid w:val="00733245"/>
    <w:rsid w:val="00733529"/>
    <w:rsid w:val="0073567A"/>
    <w:rsid w:val="00735ACA"/>
    <w:rsid w:val="00737E5C"/>
    <w:rsid w:val="0074218F"/>
    <w:rsid w:val="00742A3A"/>
    <w:rsid w:val="00742EFF"/>
    <w:rsid w:val="00745B63"/>
    <w:rsid w:val="00745B80"/>
    <w:rsid w:val="00745C90"/>
    <w:rsid w:val="00746A04"/>
    <w:rsid w:val="00746B28"/>
    <w:rsid w:val="00747942"/>
    <w:rsid w:val="00747A3F"/>
    <w:rsid w:val="0075003F"/>
    <w:rsid w:val="00750DF3"/>
    <w:rsid w:val="00752A27"/>
    <w:rsid w:val="00753276"/>
    <w:rsid w:val="00753B44"/>
    <w:rsid w:val="007544FB"/>
    <w:rsid w:val="0075518B"/>
    <w:rsid w:val="0075701E"/>
    <w:rsid w:val="00760A13"/>
    <w:rsid w:val="00761EB6"/>
    <w:rsid w:val="00762CB7"/>
    <w:rsid w:val="00762D12"/>
    <w:rsid w:val="00763249"/>
    <w:rsid w:val="00763969"/>
    <w:rsid w:val="007642AC"/>
    <w:rsid w:val="0076505B"/>
    <w:rsid w:val="00766EE9"/>
    <w:rsid w:val="007676EB"/>
    <w:rsid w:val="007677FF"/>
    <w:rsid w:val="007713F1"/>
    <w:rsid w:val="007717F9"/>
    <w:rsid w:val="007720E2"/>
    <w:rsid w:val="007727C9"/>
    <w:rsid w:val="00775654"/>
    <w:rsid w:val="00775BDD"/>
    <w:rsid w:val="00776294"/>
    <w:rsid w:val="00777804"/>
    <w:rsid w:val="00782859"/>
    <w:rsid w:val="00782EF6"/>
    <w:rsid w:val="00783ABC"/>
    <w:rsid w:val="007841DF"/>
    <w:rsid w:val="00784FF0"/>
    <w:rsid w:val="00785E5F"/>
    <w:rsid w:val="00786E45"/>
    <w:rsid w:val="00787B0A"/>
    <w:rsid w:val="00790477"/>
    <w:rsid w:val="00791916"/>
    <w:rsid w:val="00791CF0"/>
    <w:rsid w:val="007934C6"/>
    <w:rsid w:val="00794F45"/>
    <w:rsid w:val="0079580B"/>
    <w:rsid w:val="00796409"/>
    <w:rsid w:val="0079756D"/>
    <w:rsid w:val="007A0B59"/>
    <w:rsid w:val="007A193E"/>
    <w:rsid w:val="007A3654"/>
    <w:rsid w:val="007A37C2"/>
    <w:rsid w:val="007A3FA5"/>
    <w:rsid w:val="007A4F23"/>
    <w:rsid w:val="007A7007"/>
    <w:rsid w:val="007B2ECA"/>
    <w:rsid w:val="007B34CA"/>
    <w:rsid w:val="007B3D60"/>
    <w:rsid w:val="007B5D6F"/>
    <w:rsid w:val="007B6113"/>
    <w:rsid w:val="007B639D"/>
    <w:rsid w:val="007B6491"/>
    <w:rsid w:val="007B6D16"/>
    <w:rsid w:val="007C0882"/>
    <w:rsid w:val="007C1834"/>
    <w:rsid w:val="007C25D1"/>
    <w:rsid w:val="007C4437"/>
    <w:rsid w:val="007C4CE7"/>
    <w:rsid w:val="007C60AF"/>
    <w:rsid w:val="007C6BB8"/>
    <w:rsid w:val="007C6DA9"/>
    <w:rsid w:val="007D083E"/>
    <w:rsid w:val="007D25E2"/>
    <w:rsid w:val="007D2B8A"/>
    <w:rsid w:val="007D5B32"/>
    <w:rsid w:val="007D60A4"/>
    <w:rsid w:val="007D63D0"/>
    <w:rsid w:val="007D67BB"/>
    <w:rsid w:val="007D71D8"/>
    <w:rsid w:val="007E0D80"/>
    <w:rsid w:val="007E1BDB"/>
    <w:rsid w:val="007E2635"/>
    <w:rsid w:val="007E35E0"/>
    <w:rsid w:val="007E5C7C"/>
    <w:rsid w:val="007F0A62"/>
    <w:rsid w:val="007F2383"/>
    <w:rsid w:val="007F2620"/>
    <w:rsid w:val="007F6147"/>
    <w:rsid w:val="007F61F9"/>
    <w:rsid w:val="007F741D"/>
    <w:rsid w:val="00800C95"/>
    <w:rsid w:val="00802037"/>
    <w:rsid w:val="00804944"/>
    <w:rsid w:val="00804E2D"/>
    <w:rsid w:val="00805226"/>
    <w:rsid w:val="00810B1A"/>
    <w:rsid w:val="00812A03"/>
    <w:rsid w:val="00812D61"/>
    <w:rsid w:val="00813B96"/>
    <w:rsid w:val="008143BF"/>
    <w:rsid w:val="00815C5A"/>
    <w:rsid w:val="00822F6F"/>
    <w:rsid w:val="00825854"/>
    <w:rsid w:val="00825904"/>
    <w:rsid w:val="008308D1"/>
    <w:rsid w:val="00831C16"/>
    <w:rsid w:val="00832462"/>
    <w:rsid w:val="008346AF"/>
    <w:rsid w:val="008356B4"/>
    <w:rsid w:val="0083741D"/>
    <w:rsid w:val="00837F0D"/>
    <w:rsid w:val="008404B8"/>
    <w:rsid w:val="00841523"/>
    <w:rsid w:val="0084216D"/>
    <w:rsid w:val="008426EA"/>
    <w:rsid w:val="00844187"/>
    <w:rsid w:val="0084571A"/>
    <w:rsid w:val="00846E5C"/>
    <w:rsid w:val="008471A3"/>
    <w:rsid w:val="008547BA"/>
    <w:rsid w:val="00854A69"/>
    <w:rsid w:val="00854F12"/>
    <w:rsid w:val="00856355"/>
    <w:rsid w:val="0085742C"/>
    <w:rsid w:val="0085796F"/>
    <w:rsid w:val="00860620"/>
    <w:rsid w:val="008607F4"/>
    <w:rsid w:val="008622CF"/>
    <w:rsid w:val="00862498"/>
    <w:rsid w:val="0086780A"/>
    <w:rsid w:val="00867C16"/>
    <w:rsid w:val="00870D28"/>
    <w:rsid w:val="00874206"/>
    <w:rsid w:val="0087544C"/>
    <w:rsid w:val="00875FA2"/>
    <w:rsid w:val="00876E2C"/>
    <w:rsid w:val="008817AA"/>
    <w:rsid w:val="00883116"/>
    <w:rsid w:val="00884D20"/>
    <w:rsid w:val="0088789F"/>
    <w:rsid w:val="00887DDB"/>
    <w:rsid w:val="0089285A"/>
    <w:rsid w:val="00892E5E"/>
    <w:rsid w:val="0089337A"/>
    <w:rsid w:val="00896053"/>
    <w:rsid w:val="0089628B"/>
    <w:rsid w:val="008A0016"/>
    <w:rsid w:val="008A04B7"/>
    <w:rsid w:val="008A122E"/>
    <w:rsid w:val="008A213C"/>
    <w:rsid w:val="008A22CF"/>
    <w:rsid w:val="008A2C8D"/>
    <w:rsid w:val="008A569E"/>
    <w:rsid w:val="008A5D7C"/>
    <w:rsid w:val="008A6534"/>
    <w:rsid w:val="008A738B"/>
    <w:rsid w:val="008B11B7"/>
    <w:rsid w:val="008B1EDA"/>
    <w:rsid w:val="008B5789"/>
    <w:rsid w:val="008B5DC8"/>
    <w:rsid w:val="008B6A3D"/>
    <w:rsid w:val="008C1EC8"/>
    <w:rsid w:val="008C695B"/>
    <w:rsid w:val="008C69BE"/>
    <w:rsid w:val="008C7747"/>
    <w:rsid w:val="008D2857"/>
    <w:rsid w:val="008D31EC"/>
    <w:rsid w:val="008D41B5"/>
    <w:rsid w:val="008D71D8"/>
    <w:rsid w:val="008D72B0"/>
    <w:rsid w:val="008D795C"/>
    <w:rsid w:val="008D7B58"/>
    <w:rsid w:val="008E08A7"/>
    <w:rsid w:val="008E0BC6"/>
    <w:rsid w:val="008E52EC"/>
    <w:rsid w:val="008E62B3"/>
    <w:rsid w:val="008E6D2F"/>
    <w:rsid w:val="008E7E52"/>
    <w:rsid w:val="008F1A75"/>
    <w:rsid w:val="008F2D3F"/>
    <w:rsid w:val="008F3FFB"/>
    <w:rsid w:val="008F6100"/>
    <w:rsid w:val="008F6381"/>
    <w:rsid w:val="008F6D0C"/>
    <w:rsid w:val="009008A1"/>
    <w:rsid w:val="009017DC"/>
    <w:rsid w:val="00901D27"/>
    <w:rsid w:val="00902C3E"/>
    <w:rsid w:val="00905C36"/>
    <w:rsid w:val="00912452"/>
    <w:rsid w:val="00913055"/>
    <w:rsid w:val="00913D0B"/>
    <w:rsid w:val="00914B5E"/>
    <w:rsid w:val="009151EA"/>
    <w:rsid w:val="00915D81"/>
    <w:rsid w:val="00915E53"/>
    <w:rsid w:val="00920E4D"/>
    <w:rsid w:val="009210E9"/>
    <w:rsid w:val="00922F4A"/>
    <w:rsid w:val="009232B9"/>
    <w:rsid w:val="0092484E"/>
    <w:rsid w:val="00925F64"/>
    <w:rsid w:val="0092662C"/>
    <w:rsid w:val="009327DD"/>
    <w:rsid w:val="00934254"/>
    <w:rsid w:val="009355D1"/>
    <w:rsid w:val="00937F8D"/>
    <w:rsid w:val="00941137"/>
    <w:rsid w:val="0094158F"/>
    <w:rsid w:val="00942EF6"/>
    <w:rsid w:val="00943FB6"/>
    <w:rsid w:val="00944081"/>
    <w:rsid w:val="00944FFA"/>
    <w:rsid w:val="00946637"/>
    <w:rsid w:val="00947E07"/>
    <w:rsid w:val="00950843"/>
    <w:rsid w:val="00950D28"/>
    <w:rsid w:val="00950F1A"/>
    <w:rsid w:val="00952530"/>
    <w:rsid w:val="009533DE"/>
    <w:rsid w:val="009539EF"/>
    <w:rsid w:val="00953A5E"/>
    <w:rsid w:val="00954F45"/>
    <w:rsid w:val="00955375"/>
    <w:rsid w:val="00956046"/>
    <w:rsid w:val="009561E5"/>
    <w:rsid w:val="009562CE"/>
    <w:rsid w:val="00956F1D"/>
    <w:rsid w:val="009571FF"/>
    <w:rsid w:val="00957F90"/>
    <w:rsid w:val="00960719"/>
    <w:rsid w:val="009616BC"/>
    <w:rsid w:val="00962558"/>
    <w:rsid w:val="00966E69"/>
    <w:rsid w:val="009706C6"/>
    <w:rsid w:val="009726A5"/>
    <w:rsid w:val="00973717"/>
    <w:rsid w:val="0097399D"/>
    <w:rsid w:val="00974365"/>
    <w:rsid w:val="00974AE0"/>
    <w:rsid w:val="00974C4C"/>
    <w:rsid w:val="009767B6"/>
    <w:rsid w:val="009777EA"/>
    <w:rsid w:val="00980A96"/>
    <w:rsid w:val="00985A7C"/>
    <w:rsid w:val="00986937"/>
    <w:rsid w:val="00987FDF"/>
    <w:rsid w:val="00990BAB"/>
    <w:rsid w:val="00990D92"/>
    <w:rsid w:val="00994E65"/>
    <w:rsid w:val="0099500A"/>
    <w:rsid w:val="00995C92"/>
    <w:rsid w:val="009960AA"/>
    <w:rsid w:val="00996ACB"/>
    <w:rsid w:val="009A0A34"/>
    <w:rsid w:val="009A2C48"/>
    <w:rsid w:val="009A2EF7"/>
    <w:rsid w:val="009A3E2B"/>
    <w:rsid w:val="009A6A9F"/>
    <w:rsid w:val="009A7160"/>
    <w:rsid w:val="009A73D1"/>
    <w:rsid w:val="009A759E"/>
    <w:rsid w:val="009A779F"/>
    <w:rsid w:val="009B03F7"/>
    <w:rsid w:val="009B2579"/>
    <w:rsid w:val="009B26D4"/>
    <w:rsid w:val="009B4A37"/>
    <w:rsid w:val="009B4D5B"/>
    <w:rsid w:val="009B5963"/>
    <w:rsid w:val="009B6744"/>
    <w:rsid w:val="009B7D84"/>
    <w:rsid w:val="009C141F"/>
    <w:rsid w:val="009C1F77"/>
    <w:rsid w:val="009C374C"/>
    <w:rsid w:val="009C50E3"/>
    <w:rsid w:val="009C76C6"/>
    <w:rsid w:val="009D151C"/>
    <w:rsid w:val="009D1B0E"/>
    <w:rsid w:val="009D21B5"/>
    <w:rsid w:val="009D6299"/>
    <w:rsid w:val="009D7A11"/>
    <w:rsid w:val="009D7BEE"/>
    <w:rsid w:val="009E0214"/>
    <w:rsid w:val="009E03ED"/>
    <w:rsid w:val="009E2848"/>
    <w:rsid w:val="009E28CE"/>
    <w:rsid w:val="009E2CFE"/>
    <w:rsid w:val="009E30FC"/>
    <w:rsid w:val="009E48E3"/>
    <w:rsid w:val="009E4D54"/>
    <w:rsid w:val="009E5A70"/>
    <w:rsid w:val="009E6A24"/>
    <w:rsid w:val="009F1DE3"/>
    <w:rsid w:val="009F1FDA"/>
    <w:rsid w:val="009F21B1"/>
    <w:rsid w:val="009F287D"/>
    <w:rsid w:val="009F2AD4"/>
    <w:rsid w:val="009F42A9"/>
    <w:rsid w:val="009F49E6"/>
    <w:rsid w:val="009F70E5"/>
    <w:rsid w:val="009F7A2C"/>
    <w:rsid w:val="009F7CF8"/>
    <w:rsid w:val="00A0083A"/>
    <w:rsid w:val="00A00952"/>
    <w:rsid w:val="00A0127B"/>
    <w:rsid w:val="00A01824"/>
    <w:rsid w:val="00A0356A"/>
    <w:rsid w:val="00A06BBA"/>
    <w:rsid w:val="00A0742D"/>
    <w:rsid w:val="00A10B89"/>
    <w:rsid w:val="00A11652"/>
    <w:rsid w:val="00A158D2"/>
    <w:rsid w:val="00A15D52"/>
    <w:rsid w:val="00A16197"/>
    <w:rsid w:val="00A16332"/>
    <w:rsid w:val="00A16400"/>
    <w:rsid w:val="00A16EFD"/>
    <w:rsid w:val="00A20FE8"/>
    <w:rsid w:val="00A218BB"/>
    <w:rsid w:val="00A23329"/>
    <w:rsid w:val="00A2492F"/>
    <w:rsid w:val="00A24960"/>
    <w:rsid w:val="00A25065"/>
    <w:rsid w:val="00A25AC9"/>
    <w:rsid w:val="00A261C8"/>
    <w:rsid w:val="00A270E2"/>
    <w:rsid w:val="00A30B3B"/>
    <w:rsid w:val="00A31254"/>
    <w:rsid w:val="00A31C16"/>
    <w:rsid w:val="00A31EE1"/>
    <w:rsid w:val="00A36C5A"/>
    <w:rsid w:val="00A37B63"/>
    <w:rsid w:val="00A37C28"/>
    <w:rsid w:val="00A400E4"/>
    <w:rsid w:val="00A414E0"/>
    <w:rsid w:val="00A42789"/>
    <w:rsid w:val="00A432D2"/>
    <w:rsid w:val="00A43705"/>
    <w:rsid w:val="00A441C7"/>
    <w:rsid w:val="00A46B9C"/>
    <w:rsid w:val="00A47E35"/>
    <w:rsid w:val="00A50C73"/>
    <w:rsid w:val="00A53D34"/>
    <w:rsid w:val="00A53EC8"/>
    <w:rsid w:val="00A56F27"/>
    <w:rsid w:val="00A578E1"/>
    <w:rsid w:val="00A57988"/>
    <w:rsid w:val="00A6210A"/>
    <w:rsid w:val="00A62157"/>
    <w:rsid w:val="00A64D96"/>
    <w:rsid w:val="00A65A9E"/>
    <w:rsid w:val="00A66DC4"/>
    <w:rsid w:val="00A673C9"/>
    <w:rsid w:val="00A7033C"/>
    <w:rsid w:val="00A7192E"/>
    <w:rsid w:val="00A808B7"/>
    <w:rsid w:val="00A83850"/>
    <w:rsid w:val="00A83ECA"/>
    <w:rsid w:val="00A850B2"/>
    <w:rsid w:val="00A85624"/>
    <w:rsid w:val="00A857D3"/>
    <w:rsid w:val="00A87ABB"/>
    <w:rsid w:val="00A87DB8"/>
    <w:rsid w:val="00A90355"/>
    <w:rsid w:val="00A91475"/>
    <w:rsid w:val="00A921B1"/>
    <w:rsid w:val="00A925CC"/>
    <w:rsid w:val="00A95D61"/>
    <w:rsid w:val="00A97F90"/>
    <w:rsid w:val="00AA01EF"/>
    <w:rsid w:val="00AA1058"/>
    <w:rsid w:val="00AA606D"/>
    <w:rsid w:val="00AB0715"/>
    <w:rsid w:val="00AB10FF"/>
    <w:rsid w:val="00AB6A43"/>
    <w:rsid w:val="00AB6AF7"/>
    <w:rsid w:val="00AB7749"/>
    <w:rsid w:val="00AC0995"/>
    <w:rsid w:val="00AC0B4C"/>
    <w:rsid w:val="00AC486D"/>
    <w:rsid w:val="00AD0F98"/>
    <w:rsid w:val="00AD1319"/>
    <w:rsid w:val="00AD40E8"/>
    <w:rsid w:val="00AD5B03"/>
    <w:rsid w:val="00AD7296"/>
    <w:rsid w:val="00AE02CC"/>
    <w:rsid w:val="00AE049D"/>
    <w:rsid w:val="00AE0CF3"/>
    <w:rsid w:val="00AE1C1B"/>
    <w:rsid w:val="00AE2C4D"/>
    <w:rsid w:val="00AE36DE"/>
    <w:rsid w:val="00AE3F9C"/>
    <w:rsid w:val="00AE59CD"/>
    <w:rsid w:val="00AE5C28"/>
    <w:rsid w:val="00AE653D"/>
    <w:rsid w:val="00AE7CB5"/>
    <w:rsid w:val="00AF0B35"/>
    <w:rsid w:val="00AF101C"/>
    <w:rsid w:val="00AF1314"/>
    <w:rsid w:val="00AF15C9"/>
    <w:rsid w:val="00AF170F"/>
    <w:rsid w:val="00AF2529"/>
    <w:rsid w:val="00AF42F2"/>
    <w:rsid w:val="00B02AD1"/>
    <w:rsid w:val="00B033EC"/>
    <w:rsid w:val="00B06011"/>
    <w:rsid w:val="00B064A2"/>
    <w:rsid w:val="00B0656A"/>
    <w:rsid w:val="00B10332"/>
    <w:rsid w:val="00B1279C"/>
    <w:rsid w:val="00B15F2D"/>
    <w:rsid w:val="00B1614E"/>
    <w:rsid w:val="00B16AA1"/>
    <w:rsid w:val="00B24E39"/>
    <w:rsid w:val="00B256E1"/>
    <w:rsid w:val="00B25BE0"/>
    <w:rsid w:val="00B27226"/>
    <w:rsid w:val="00B2786F"/>
    <w:rsid w:val="00B27A8F"/>
    <w:rsid w:val="00B30411"/>
    <w:rsid w:val="00B309E6"/>
    <w:rsid w:val="00B32307"/>
    <w:rsid w:val="00B35A51"/>
    <w:rsid w:val="00B37B6D"/>
    <w:rsid w:val="00B40019"/>
    <w:rsid w:val="00B44092"/>
    <w:rsid w:val="00B45CA2"/>
    <w:rsid w:val="00B46CB8"/>
    <w:rsid w:val="00B478FE"/>
    <w:rsid w:val="00B517C1"/>
    <w:rsid w:val="00B54F8C"/>
    <w:rsid w:val="00B613BF"/>
    <w:rsid w:val="00B6282E"/>
    <w:rsid w:val="00B63A45"/>
    <w:rsid w:val="00B64D21"/>
    <w:rsid w:val="00B64F3B"/>
    <w:rsid w:val="00B67D82"/>
    <w:rsid w:val="00B67E1B"/>
    <w:rsid w:val="00B708B3"/>
    <w:rsid w:val="00B719D4"/>
    <w:rsid w:val="00B71A29"/>
    <w:rsid w:val="00B731A3"/>
    <w:rsid w:val="00B74408"/>
    <w:rsid w:val="00B74F57"/>
    <w:rsid w:val="00B76F21"/>
    <w:rsid w:val="00B77AF7"/>
    <w:rsid w:val="00B8057E"/>
    <w:rsid w:val="00B80721"/>
    <w:rsid w:val="00B81EB2"/>
    <w:rsid w:val="00B81F5F"/>
    <w:rsid w:val="00B8246F"/>
    <w:rsid w:val="00B90324"/>
    <w:rsid w:val="00B91EA4"/>
    <w:rsid w:val="00B9376C"/>
    <w:rsid w:val="00B97463"/>
    <w:rsid w:val="00BA09E0"/>
    <w:rsid w:val="00BA6E42"/>
    <w:rsid w:val="00BB0EA1"/>
    <w:rsid w:val="00BB2CC0"/>
    <w:rsid w:val="00BB3825"/>
    <w:rsid w:val="00BB42F6"/>
    <w:rsid w:val="00BB6814"/>
    <w:rsid w:val="00BB7608"/>
    <w:rsid w:val="00BC057A"/>
    <w:rsid w:val="00BC0A92"/>
    <w:rsid w:val="00BC15E6"/>
    <w:rsid w:val="00BC21B4"/>
    <w:rsid w:val="00BC270A"/>
    <w:rsid w:val="00BC3306"/>
    <w:rsid w:val="00BC59AC"/>
    <w:rsid w:val="00BC5E14"/>
    <w:rsid w:val="00BC78EA"/>
    <w:rsid w:val="00BD3803"/>
    <w:rsid w:val="00BD3F5D"/>
    <w:rsid w:val="00BD4CEA"/>
    <w:rsid w:val="00BD5BAC"/>
    <w:rsid w:val="00BD6995"/>
    <w:rsid w:val="00BE4650"/>
    <w:rsid w:val="00BF00AF"/>
    <w:rsid w:val="00BF0515"/>
    <w:rsid w:val="00BF1827"/>
    <w:rsid w:val="00BF2991"/>
    <w:rsid w:val="00BF3258"/>
    <w:rsid w:val="00BF3A53"/>
    <w:rsid w:val="00BF4D36"/>
    <w:rsid w:val="00C040F5"/>
    <w:rsid w:val="00C063BF"/>
    <w:rsid w:val="00C11889"/>
    <w:rsid w:val="00C12375"/>
    <w:rsid w:val="00C12D40"/>
    <w:rsid w:val="00C131C9"/>
    <w:rsid w:val="00C131D9"/>
    <w:rsid w:val="00C147B5"/>
    <w:rsid w:val="00C16F74"/>
    <w:rsid w:val="00C179A7"/>
    <w:rsid w:val="00C2109F"/>
    <w:rsid w:val="00C2169B"/>
    <w:rsid w:val="00C22566"/>
    <w:rsid w:val="00C225AC"/>
    <w:rsid w:val="00C237CC"/>
    <w:rsid w:val="00C272EB"/>
    <w:rsid w:val="00C31690"/>
    <w:rsid w:val="00C320F6"/>
    <w:rsid w:val="00C328CD"/>
    <w:rsid w:val="00C33A1A"/>
    <w:rsid w:val="00C340E8"/>
    <w:rsid w:val="00C37320"/>
    <w:rsid w:val="00C37624"/>
    <w:rsid w:val="00C40D9E"/>
    <w:rsid w:val="00C41A08"/>
    <w:rsid w:val="00C41FE2"/>
    <w:rsid w:val="00C43139"/>
    <w:rsid w:val="00C44CA7"/>
    <w:rsid w:val="00C44D0B"/>
    <w:rsid w:val="00C50203"/>
    <w:rsid w:val="00C50C2E"/>
    <w:rsid w:val="00C50D2E"/>
    <w:rsid w:val="00C535C7"/>
    <w:rsid w:val="00C54FC7"/>
    <w:rsid w:val="00C557FF"/>
    <w:rsid w:val="00C56176"/>
    <w:rsid w:val="00C60C22"/>
    <w:rsid w:val="00C61125"/>
    <w:rsid w:val="00C61CBE"/>
    <w:rsid w:val="00C62FCE"/>
    <w:rsid w:val="00C63EAA"/>
    <w:rsid w:val="00C64C15"/>
    <w:rsid w:val="00C659A2"/>
    <w:rsid w:val="00C65BA9"/>
    <w:rsid w:val="00C660A9"/>
    <w:rsid w:val="00C674DA"/>
    <w:rsid w:val="00C7067B"/>
    <w:rsid w:val="00C70FFC"/>
    <w:rsid w:val="00C71120"/>
    <w:rsid w:val="00C72105"/>
    <w:rsid w:val="00C73052"/>
    <w:rsid w:val="00C731E4"/>
    <w:rsid w:val="00C736D7"/>
    <w:rsid w:val="00C7421C"/>
    <w:rsid w:val="00C75ABD"/>
    <w:rsid w:val="00C75ACC"/>
    <w:rsid w:val="00C75E6E"/>
    <w:rsid w:val="00C76CD4"/>
    <w:rsid w:val="00C76E5F"/>
    <w:rsid w:val="00C806A8"/>
    <w:rsid w:val="00C80908"/>
    <w:rsid w:val="00C82A86"/>
    <w:rsid w:val="00C838D1"/>
    <w:rsid w:val="00C83BBB"/>
    <w:rsid w:val="00C85984"/>
    <w:rsid w:val="00C908AF"/>
    <w:rsid w:val="00C90C03"/>
    <w:rsid w:val="00C90EDC"/>
    <w:rsid w:val="00C9140C"/>
    <w:rsid w:val="00C93450"/>
    <w:rsid w:val="00C93A2D"/>
    <w:rsid w:val="00C942EA"/>
    <w:rsid w:val="00C9436B"/>
    <w:rsid w:val="00C945DC"/>
    <w:rsid w:val="00C94A6A"/>
    <w:rsid w:val="00C96BC2"/>
    <w:rsid w:val="00C977FC"/>
    <w:rsid w:val="00C97B62"/>
    <w:rsid w:val="00CA1697"/>
    <w:rsid w:val="00CA3B84"/>
    <w:rsid w:val="00CA4DD6"/>
    <w:rsid w:val="00CA500A"/>
    <w:rsid w:val="00CA63FC"/>
    <w:rsid w:val="00CA6BB6"/>
    <w:rsid w:val="00CB126F"/>
    <w:rsid w:val="00CB1A66"/>
    <w:rsid w:val="00CB2324"/>
    <w:rsid w:val="00CB2335"/>
    <w:rsid w:val="00CB257D"/>
    <w:rsid w:val="00CB3056"/>
    <w:rsid w:val="00CB396E"/>
    <w:rsid w:val="00CB5585"/>
    <w:rsid w:val="00CB5A81"/>
    <w:rsid w:val="00CB6626"/>
    <w:rsid w:val="00CB71FB"/>
    <w:rsid w:val="00CB7BFB"/>
    <w:rsid w:val="00CC3117"/>
    <w:rsid w:val="00CC528A"/>
    <w:rsid w:val="00CC5C54"/>
    <w:rsid w:val="00CC6A34"/>
    <w:rsid w:val="00CC6C7B"/>
    <w:rsid w:val="00CC742A"/>
    <w:rsid w:val="00CD069D"/>
    <w:rsid w:val="00CD126A"/>
    <w:rsid w:val="00CD3185"/>
    <w:rsid w:val="00CD34B9"/>
    <w:rsid w:val="00CD46BE"/>
    <w:rsid w:val="00CD5B52"/>
    <w:rsid w:val="00CD5E5C"/>
    <w:rsid w:val="00CD6674"/>
    <w:rsid w:val="00CD7334"/>
    <w:rsid w:val="00CE0035"/>
    <w:rsid w:val="00CE03B6"/>
    <w:rsid w:val="00CE0492"/>
    <w:rsid w:val="00CE3C7A"/>
    <w:rsid w:val="00CE43DD"/>
    <w:rsid w:val="00CE520E"/>
    <w:rsid w:val="00CE5857"/>
    <w:rsid w:val="00CE59BC"/>
    <w:rsid w:val="00CE730B"/>
    <w:rsid w:val="00CF0675"/>
    <w:rsid w:val="00CF1DEC"/>
    <w:rsid w:val="00CF21FD"/>
    <w:rsid w:val="00CF23F3"/>
    <w:rsid w:val="00CF3A6E"/>
    <w:rsid w:val="00CF4254"/>
    <w:rsid w:val="00CF6B39"/>
    <w:rsid w:val="00CF6C96"/>
    <w:rsid w:val="00D01888"/>
    <w:rsid w:val="00D0232B"/>
    <w:rsid w:val="00D03C3D"/>
    <w:rsid w:val="00D048B7"/>
    <w:rsid w:val="00D052A2"/>
    <w:rsid w:val="00D07D49"/>
    <w:rsid w:val="00D1036A"/>
    <w:rsid w:val="00D11A69"/>
    <w:rsid w:val="00D141BC"/>
    <w:rsid w:val="00D1544D"/>
    <w:rsid w:val="00D207EB"/>
    <w:rsid w:val="00D2177F"/>
    <w:rsid w:val="00D21B24"/>
    <w:rsid w:val="00D21DA8"/>
    <w:rsid w:val="00D22DFA"/>
    <w:rsid w:val="00D235C4"/>
    <w:rsid w:val="00D2458D"/>
    <w:rsid w:val="00D245E3"/>
    <w:rsid w:val="00D2597C"/>
    <w:rsid w:val="00D25F7B"/>
    <w:rsid w:val="00D25F8D"/>
    <w:rsid w:val="00D26D10"/>
    <w:rsid w:val="00D30DD5"/>
    <w:rsid w:val="00D313F1"/>
    <w:rsid w:val="00D329E4"/>
    <w:rsid w:val="00D37774"/>
    <w:rsid w:val="00D413CB"/>
    <w:rsid w:val="00D41EF9"/>
    <w:rsid w:val="00D420DC"/>
    <w:rsid w:val="00D43E1D"/>
    <w:rsid w:val="00D442C8"/>
    <w:rsid w:val="00D45257"/>
    <w:rsid w:val="00D4543D"/>
    <w:rsid w:val="00D464FC"/>
    <w:rsid w:val="00D4665F"/>
    <w:rsid w:val="00D5175F"/>
    <w:rsid w:val="00D51CA1"/>
    <w:rsid w:val="00D53062"/>
    <w:rsid w:val="00D53D70"/>
    <w:rsid w:val="00D5448C"/>
    <w:rsid w:val="00D54D5C"/>
    <w:rsid w:val="00D56244"/>
    <w:rsid w:val="00D56860"/>
    <w:rsid w:val="00D569B0"/>
    <w:rsid w:val="00D6038F"/>
    <w:rsid w:val="00D612F8"/>
    <w:rsid w:val="00D6164E"/>
    <w:rsid w:val="00D61B83"/>
    <w:rsid w:val="00D61BB3"/>
    <w:rsid w:val="00D620C2"/>
    <w:rsid w:val="00D6281F"/>
    <w:rsid w:val="00D64503"/>
    <w:rsid w:val="00D64A9D"/>
    <w:rsid w:val="00D65717"/>
    <w:rsid w:val="00D6685F"/>
    <w:rsid w:val="00D674B8"/>
    <w:rsid w:val="00D67531"/>
    <w:rsid w:val="00D678BE"/>
    <w:rsid w:val="00D700D8"/>
    <w:rsid w:val="00D70C13"/>
    <w:rsid w:val="00D72086"/>
    <w:rsid w:val="00D73F7F"/>
    <w:rsid w:val="00D742A4"/>
    <w:rsid w:val="00D76898"/>
    <w:rsid w:val="00D76BCD"/>
    <w:rsid w:val="00D76C93"/>
    <w:rsid w:val="00D805A1"/>
    <w:rsid w:val="00D81370"/>
    <w:rsid w:val="00D84094"/>
    <w:rsid w:val="00D868F8"/>
    <w:rsid w:val="00D86D9F"/>
    <w:rsid w:val="00D879C6"/>
    <w:rsid w:val="00D90206"/>
    <w:rsid w:val="00D90C92"/>
    <w:rsid w:val="00D93AC4"/>
    <w:rsid w:val="00D96C78"/>
    <w:rsid w:val="00DA0EB4"/>
    <w:rsid w:val="00DA1705"/>
    <w:rsid w:val="00DA17C4"/>
    <w:rsid w:val="00DA1E1A"/>
    <w:rsid w:val="00DA269A"/>
    <w:rsid w:val="00DA2A49"/>
    <w:rsid w:val="00DA2CD2"/>
    <w:rsid w:val="00DA4B5A"/>
    <w:rsid w:val="00DA6075"/>
    <w:rsid w:val="00DA6669"/>
    <w:rsid w:val="00DA729D"/>
    <w:rsid w:val="00DB090F"/>
    <w:rsid w:val="00DB0E75"/>
    <w:rsid w:val="00DB3A53"/>
    <w:rsid w:val="00DB478B"/>
    <w:rsid w:val="00DB4F0F"/>
    <w:rsid w:val="00DB5282"/>
    <w:rsid w:val="00DB56D5"/>
    <w:rsid w:val="00DB7629"/>
    <w:rsid w:val="00DC145C"/>
    <w:rsid w:val="00DC2C33"/>
    <w:rsid w:val="00DC4DBD"/>
    <w:rsid w:val="00DC5658"/>
    <w:rsid w:val="00DD1C50"/>
    <w:rsid w:val="00DD2170"/>
    <w:rsid w:val="00DD2758"/>
    <w:rsid w:val="00DD4DB6"/>
    <w:rsid w:val="00DD68C0"/>
    <w:rsid w:val="00DD7984"/>
    <w:rsid w:val="00DE0AE9"/>
    <w:rsid w:val="00DE2D0C"/>
    <w:rsid w:val="00DE7C8A"/>
    <w:rsid w:val="00DF035E"/>
    <w:rsid w:val="00DF2F1C"/>
    <w:rsid w:val="00DF49FF"/>
    <w:rsid w:val="00DF4A32"/>
    <w:rsid w:val="00DF5565"/>
    <w:rsid w:val="00DF5603"/>
    <w:rsid w:val="00DF77B6"/>
    <w:rsid w:val="00DF7B88"/>
    <w:rsid w:val="00E00F76"/>
    <w:rsid w:val="00E01D75"/>
    <w:rsid w:val="00E0205B"/>
    <w:rsid w:val="00E127A7"/>
    <w:rsid w:val="00E162C3"/>
    <w:rsid w:val="00E17D8B"/>
    <w:rsid w:val="00E2039C"/>
    <w:rsid w:val="00E22541"/>
    <w:rsid w:val="00E2461F"/>
    <w:rsid w:val="00E249B7"/>
    <w:rsid w:val="00E24BD3"/>
    <w:rsid w:val="00E276F9"/>
    <w:rsid w:val="00E27A0C"/>
    <w:rsid w:val="00E319A6"/>
    <w:rsid w:val="00E32850"/>
    <w:rsid w:val="00E32913"/>
    <w:rsid w:val="00E33292"/>
    <w:rsid w:val="00E34277"/>
    <w:rsid w:val="00E355AA"/>
    <w:rsid w:val="00E35A96"/>
    <w:rsid w:val="00E35F19"/>
    <w:rsid w:val="00E36B69"/>
    <w:rsid w:val="00E4148D"/>
    <w:rsid w:val="00E4170B"/>
    <w:rsid w:val="00E41EE1"/>
    <w:rsid w:val="00E4328A"/>
    <w:rsid w:val="00E4337D"/>
    <w:rsid w:val="00E46184"/>
    <w:rsid w:val="00E47AF2"/>
    <w:rsid w:val="00E512DB"/>
    <w:rsid w:val="00E51B8D"/>
    <w:rsid w:val="00E534E9"/>
    <w:rsid w:val="00E544B0"/>
    <w:rsid w:val="00E5554D"/>
    <w:rsid w:val="00E56FB7"/>
    <w:rsid w:val="00E612CC"/>
    <w:rsid w:val="00E625A9"/>
    <w:rsid w:val="00E6505D"/>
    <w:rsid w:val="00E66D11"/>
    <w:rsid w:val="00E67C1E"/>
    <w:rsid w:val="00E7224E"/>
    <w:rsid w:val="00E816F6"/>
    <w:rsid w:val="00E82024"/>
    <w:rsid w:val="00E8256A"/>
    <w:rsid w:val="00E829FE"/>
    <w:rsid w:val="00E84E68"/>
    <w:rsid w:val="00E85CB5"/>
    <w:rsid w:val="00E85FE5"/>
    <w:rsid w:val="00E86719"/>
    <w:rsid w:val="00E869C1"/>
    <w:rsid w:val="00E87EDA"/>
    <w:rsid w:val="00E91E2D"/>
    <w:rsid w:val="00E92493"/>
    <w:rsid w:val="00E93038"/>
    <w:rsid w:val="00E9392E"/>
    <w:rsid w:val="00E96631"/>
    <w:rsid w:val="00E97E91"/>
    <w:rsid w:val="00EA0339"/>
    <w:rsid w:val="00EA1426"/>
    <w:rsid w:val="00EA35F1"/>
    <w:rsid w:val="00EA378E"/>
    <w:rsid w:val="00EA3B2E"/>
    <w:rsid w:val="00EA4C14"/>
    <w:rsid w:val="00EA4F4B"/>
    <w:rsid w:val="00EA7016"/>
    <w:rsid w:val="00EB0705"/>
    <w:rsid w:val="00EB0FDF"/>
    <w:rsid w:val="00EB24B7"/>
    <w:rsid w:val="00EB2586"/>
    <w:rsid w:val="00EB3A52"/>
    <w:rsid w:val="00EB5856"/>
    <w:rsid w:val="00EB5BF0"/>
    <w:rsid w:val="00EB6C47"/>
    <w:rsid w:val="00EC0BB9"/>
    <w:rsid w:val="00EC1686"/>
    <w:rsid w:val="00EC272E"/>
    <w:rsid w:val="00EC3BDB"/>
    <w:rsid w:val="00EC3E71"/>
    <w:rsid w:val="00EC4153"/>
    <w:rsid w:val="00EC4F2A"/>
    <w:rsid w:val="00EC543A"/>
    <w:rsid w:val="00EC752C"/>
    <w:rsid w:val="00EC7747"/>
    <w:rsid w:val="00EC7C5E"/>
    <w:rsid w:val="00ED10A1"/>
    <w:rsid w:val="00ED46EB"/>
    <w:rsid w:val="00ED6679"/>
    <w:rsid w:val="00ED67BE"/>
    <w:rsid w:val="00ED67EF"/>
    <w:rsid w:val="00ED7037"/>
    <w:rsid w:val="00ED7E4C"/>
    <w:rsid w:val="00EE0357"/>
    <w:rsid w:val="00EE092F"/>
    <w:rsid w:val="00EE2111"/>
    <w:rsid w:val="00EE3B72"/>
    <w:rsid w:val="00EE419B"/>
    <w:rsid w:val="00EE6B21"/>
    <w:rsid w:val="00EE7F43"/>
    <w:rsid w:val="00EF0648"/>
    <w:rsid w:val="00EF1216"/>
    <w:rsid w:val="00EF1FD3"/>
    <w:rsid w:val="00EF2033"/>
    <w:rsid w:val="00EF2AD4"/>
    <w:rsid w:val="00EF4C74"/>
    <w:rsid w:val="00EF5F4A"/>
    <w:rsid w:val="00EF66DC"/>
    <w:rsid w:val="00EF6F8E"/>
    <w:rsid w:val="00EF6FA2"/>
    <w:rsid w:val="00F0286E"/>
    <w:rsid w:val="00F0310C"/>
    <w:rsid w:val="00F03857"/>
    <w:rsid w:val="00F03C3A"/>
    <w:rsid w:val="00F06ABA"/>
    <w:rsid w:val="00F06B64"/>
    <w:rsid w:val="00F1082D"/>
    <w:rsid w:val="00F110E2"/>
    <w:rsid w:val="00F1275E"/>
    <w:rsid w:val="00F13D39"/>
    <w:rsid w:val="00F145E4"/>
    <w:rsid w:val="00F171FB"/>
    <w:rsid w:val="00F1747A"/>
    <w:rsid w:val="00F2062D"/>
    <w:rsid w:val="00F2109C"/>
    <w:rsid w:val="00F24AA7"/>
    <w:rsid w:val="00F25B7A"/>
    <w:rsid w:val="00F25C18"/>
    <w:rsid w:val="00F2603D"/>
    <w:rsid w:val="00F2647F"/>
    <w:rsid w:val="00F3072B"/>
    <w:rsid w:val="00F320CE"/>
    <w:rsid w:val="00F349D6"/>
    <w:rsid w:val="00F3752F"/>
    <w:rsid w:val="00F37BAE"/>
    <w:rsid w:val="00F41422"/>
    <w:rsid w:val="00F42C2D"/>
    <w:rsid w:val="00F44DF6"/>
    <w:rsid w:val="00F4748B"/>
    <w:rsid w:val="00F47900"/>
    <w:rsid w:val="00F512C3"/>
    <w:rsid w:val="00F529C1"/>
    <w:rsid w:val="00F57462"/>
    <w:rsid w:val="00F6086A"/>
    <w:rsid w:val="00F60F7F"/>
    <w:rsid w:val="00F63331"/>
    <w:rsid w:val="00F6396B"/>
    <w:rsid w:val="00F7023E"/>
    <w:rsid w:val="00F72771"/>
    <w:rsid w:val="00F72BCD"/>
    <w:rsid w:val="00F72C2E"/>
    <w:rsid w:val="00F73694"/>
    <w:rsid w:val="00F760DE"/>
    <w:rsid w:val="00F76600"/>
    <w:rsid w:val="00F776CB"/>
    <w:rsid w:val="00F81009"/>
    <w:rsid w:val="00F8285C"/>
    <w:rsid w:val="00F83997"/>
    <w:rsid w:val="00F83FDC"/>
    <w:rsid w:val="00F848E3"/>
    <w:rsid w:val="00F86695"/>
    <w:rsid w:val="00F916D3"/>
    <w:rsid w:val="00F91FC0"/>
    <w:rsid w:val="00F9278A"/>
    <w:rsid w:val="00F933A3"/>
    <w:rsid w:val="00F93EE5"/>
    <w:rsid w:val="00F942E6"/>
    <w:rsid w:val="00F94CBC"/>
    <w:rsid w:val="00F95B1D"/>
    <w:rsid w:val="00F97037"/>
    <w:rsid w:val="00F97E7E"/>
    <w:rsid w:val="00FA018E"/>
    <w:rsid w:val="00FA16FE"/>
    <w:rsid w:val="00FA409C"/>
    <w:rsid w:val="00FA5A73"/>
    <w:rsid w:val="00FB0070"/>
    <w:rsid w:val="00FB21DD"/>
    <w:rsid w:val="00FB23E6"/>
    <w:rsid w:val="00FB3F43"/>
    <w:rsid w:val="00FB5104"/>
    <w:rsid w:val="00FB5851"/>
    <w:rsid w:val="00FB6287"/>
    <w:rsid w:val="00FB6620"/>
    <w:rsid w:val="00FB7D91"/>
    <w:rsid w:val="00FC1C1C"/>
    <w:rsid w:val="00FC2DAA"/>
    <w:rsid w:val="00FC5173"/>
    <w:rsid w:val="00FC5603"/>
    <w:rsid w:val="00FD025A"/>
    <w:rsid w:val="00FD08AA"/>
    <w:rsid w:val="00FD0AAC"/>
    <w:rsid w:val="00FD4EAF"/>
    <w:rsid w:val="00FD4F8C"/>
    <w:rsid w:val="00FD538B"/>
    <w:rsid w:val="00FD60C5"/>
    <w:rsid w:val="00FE0256"/>
    <w:rsid w:val="00FE0E65"/>
    <w:rsid w:val="00FE2FD2"/>
    <w:rsid w:val="00FE5FED"/>
    <w:rsid w:val="00FE6631"/>
    <w:rsid w:val="00FE7C9C"/>
    <w:rsid w:val="00FF27BF"/>
    <w:rsid w:val="00FF3170"/>
    <w:rsid w:val="00FF35CE"/>
    <w:rsid w:val="00FF4249"/>
    <w:rsid w:val="00FF4A23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19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32593"/>
    <w:pPr>
      <w:keepNext/>
      <w:ind w:firstLine="851"/>
      <w:jc w:val="right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6752C7"/>
    <w:pPr>
      <w:keepNext/>
      <w:keepLines/>
      <w:spacing w:before="240" w:after="240" w:line="400" w:lineRule="exact"/>
      <w:ind w:left="2098" w:hanging="2098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99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uiPriority w:val="99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link w:val="DefaultZnak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9"/>
    <w:rsid w:val="00032593"/>
    <w:rPr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4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SIWZ1">
    <w:name w:val="SIWZ 1"/>
    <w:basedOn w:val="Normalny"/>
    <w:next w:val="Nagwek1"/>
    <w:autoRedefine/>
    <w:rsid w:val="00713290"/>
    <w:pPr>
      <w:spacing w:before="240" w:after="240" w:line="400" w:lineRule="exact"/>
      <w:ind w:left="2127" w:hanging="2127"/>
      <w:jc w:val="both"/>
    </w:pPr>
    <w:rPr>
      <w:b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17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32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18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19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20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21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22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23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31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24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25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26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27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28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29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30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6752C7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37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39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38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40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41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85F36"/>
    <w:pPr>
      <w:keepLines/>
      <w:pageBreakBefore w:val="0"/>
      <w:tabs>
        <w:tab w:val="clear" w:pos="432"/>
      </w:tabs>
      <w:spacing w:before="240" w:line="400" w:lineRule="exact"/>
      <w:ind w:left="2098" w:hanging="2098"/>
      <w:jc w:val="both"/>
      <w:outlineLvl w:val="9"/>
    </w:pPr>
    <w:rPr>
      <w:rFonts w:ascii="Times New Roman" w:hAnsi="Times New Roman"/>
      <w:bCs/>
      <w:caps w:val="0"/>
      <w:kern w:val="0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42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4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retekstu">
    <w:name w:val="Treść tekstu"/>
    <w:basedOn w:val="Normalny"/>
    <w:uiPriority w:val="99"/>
    <w:unhideWhenUsed/>
    <w:rsid w:val="00D43E1D"/>
    <w:pPr>
      <w:spacing w:after="120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9B4D5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qFormat/>
    <w:rsid w:val="00BB3825"/>
    <w:pPr>
      <w:tabs>
        <w:tab w:val="right" w:leader="dot" w:pos="9205"/>
      </w:tabs>
      <w:spacing w:line="260" w:lineRule="exact"/>
      <w:ind w:left="200"/>
    </w:pPr>
    <w:rPr>
      <w:bCs/>
      <w:iCs/>
      <w:noProof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5678C"/>
  </w:style>
  <w:style w:type="paragraph" w:styleId="Tytu">
    <w:name w:val="Title"/>
    <w:basedOn w:val="Normalny"/>
    <w:link w:val="TytuZnak"/>
    <w:uiPriority w:val="99"/>
    <w:qFormat/>
    <w:rsid w:val="0055678C"/>
    <w:pPr>
      <w:pBdr>
        <w:top w:val="single" w:sz="4" w:space="31" w:color="auto"/>
        <w:left w:val="single" w:sz="4" w:space="0" w:color="auto"/>
        <w:bottom w:val="single" w:sz="4" w:space="21" w:color="auto"/>
        <w:right w:val="single" w:sz="4" w:space="0" w:color="auto"/>
      </w:pBdr>
      <w:jc w:val="center"/>
    </w:pPr>
    <w:rPr>
      <w:rFonts w:ascii="Bookman Old Style" w:hAnsi="Bookman Old Style" w:cs="Bookman Old Style"/>
      <w:small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5678C"/>
    <w:rPr>
      <w:rFonts w:ascii="Bookman Old Style" w:hAnsi="Bookman Old Style" w:cs="Bookman Old Style"/>
      <w:smallCaps/>
      <w:sz w:val="32"/>
      <w:szCs w:val="32"/>
    </w:rPr>
  </w:style>
  <w:style w:type="paragraph" w:customStyle="1" w:styleId="Styl">
    <w:name w:val="Styl"/>
    <w:rsid w:val="005567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Znak2">
    <w:name w:val="Znak Znak2"/>
    <w:basedOn w:val="Normalny"/>
    <w:uiPriority w:val="99"/>
    <w:rsid w:val="0055678C"/>
    <w:pPr>
      <w:spacing w:before="120" w:after="120" w:line="360" w:lineRule="exact"/>
      <w:jc w:val="right"/>
    </w:pPr>
    <w:rPr>
      <w:b/>
      <w:bCs/>
      <w:sz w:val="24"/>
      <w:szCs w:val="24"/>
    </w:rPr>
  </w:style>
  <w:style w:type="character" w:customStyle="1" w:styleId="DefaultZnak">
    <w:name w:val="Default Znak"/>
    <w:link w:val="Default"/>
    <w:locked/>
    <w:rsid w:val="0055678C"/>
    <w:rPr>
      <w:rFonts w:ascii="Arial" w:hAnsi="Arial" w:cs="Arial"/>
      <w:color w:val="000000"/>
      <w:sz w:val="24"/>
      <w:szCs w:val="24"/>
    </w:rPr>
  </w:style>
  <w:style w:type="paragraph" w:customStyle="1" w:styleId="NormalWeb1">
    <w:name w:val="Normal (Web)1"/>
    <w:basedOn w:val="Normalny"/>
    <w:uiPriority w:val="99"/>
    <w:rsid w:val="0055678C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CM39">
    <w:name w:val="CM39"/>
    <w:basedOn w:val="Normalny"/>
    <w:next w:val="Normalny"/>
    <w:uiPriority w:val="99"/>
    <w:rsid w:val="0055678C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</w:rPr>
  </w:style>
  <w:style w:type="paragraph" w:customStyle="1" w:styleId="p1">
    <w:name w:val="p1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qFormat/>
    <w:rsid w:val="00C131C9"/>
    <w:pPr>
      <w:tabs>
        <w:tab w:val="right" w:leader="dot" w:pos="9205"/>
      </w:tabs>
      <w:spacing w:line="280" w:lineRule="exact"/>
      <w:ind w:left="1701" w:hanging="1463"/>
    </w:pPr>
    <w:rPr>
      <w:rFonts w:ascii="Calibri" w:hAnsi="Calibri" w:cs="Calibri"/>
    </w:rPr>
  </w:style>
  <w:style w:type="paragraph" w:styleId="Spistreci4">
    <w:name w:val="toc 4"/>
    <w:basedOn w:val="Normalny"/>
    <w:next w:val="Normalny"/>
    <w:autoRedefine/>
    <w:uiPriority w:val="99"/>
    <w:rsid w:val="0055678C"/>
    <w:pPr>
      <w:spacing w:line="360" w:lineRule="exact"/>
      <w:ind w:left="480"/>
    </w:pPr>
    <w:rPr>
      <w:rFonts w:ascii="Calibri" w:hAnsi="Calibri" w:cs="Calibri"/>
    </w:rPr>
  </w:style>
  <w:style w:type="paragraph" w:styleId="Spistreci5">
    <w:name w:val="toc 5"/>
    <w:basedOn w:val="Normalny"/>
    <w:next w:val="Normalny"/>
    <w:autoRedefine/>
    <w:uiPriority w:val="99"/>
    <w:rsid w:val="0055678C"/>
    <w:pPr>
      <w:spacing w:line="360" w:lineRule="exact"/>
      <w:ind w:left="720"/>
    </w:pPr>
    <w:rPr>
      <w:rFonts w:ascii="Calibri" w:hAnsi="Calibri" w:cs="Calibri"/>
    </w:rPr>
  </w:style>
  <w:style w:type="paragraph" w:styleId="Spistreci6">
    <w:name w:val="toc 6"/>
    <w:basedOn w:val="Normalny"/>
    <w:next w:val="Normalny"/>
    <w:autoRedefine/>
    <w:uiPriority w:val="99"/>
    <w:rsid w:val="0055678C"/>
    <w:pPr>
      <w:spacing w:line="360" w:lineRule="exact"/>
      <w:ind w:left="960"/>
    </w:pPr>
    <w:rPr>
      <w:rFonts w:ascii="Calibri" w:hAnsi="Calibri" w:cs="Calibri"/>
    </w:rPr>
  </w:style>
  <w:style w:type="paragraph" w:styleId="Spistreci7">
    <w:name w:val="toc 7"/>
    <w:basedOn w:val="Normalny"/>
    <w:next w:val="Normalny"/>
    <w:autoRedefine/>
    <w:uiPriority w:val="99"/>
    <w:rsid w:val="0055678C"/>
    <w:pPr>
      <w:spacing w:line="360" w:lineRule="exact"/>
      <w:ind w:left="1200"/>
    </w:pPr>
    <w:rPr>
      <w:rFonts w:ascii="Calibri" w:hAnsi="Calibri" w:cs="Calibri"/>
    </w:rPr>
  </w:style>
  <w:style w:type="paragraph" w:styleId="Spistreci8">
    <w:name w:val="toc 8"/>
    <w:basedOn w:val="Normalny"/>
    <w:next w:val="Normalny"/>
    <w:autoRedefine/>
    <w:uiPriority w:val="99"/>
    <w:rsid w:val="0055678C"/>
    <w:pPr>
      <w:spacing w:line="360" w:lineRule="exact"/>
      <w:ind w:left="1440"/>
    </w:pPr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rsid w:val="0055678C"/>
    <w:pPr>
      <w:spacing w:line="360" w:lineRule="exact"/>
      <w:ind w:left="1680"/>
    </w:pPr>
    <w:rPr>
      <w:rFonts w:ascii="Calibri" w:hAnsi="Calibri" w:cs="Calibri"/>
    </w:rPr>
  </w:style>
  <w:style w:type="paragraph" w:customStyle="1" w:styleId="ListParagraph1">
    <w:name w:val="List Paragraph1"/>
    <w:basedOn w:val="Normalny"/>
    <w:uiPriority w:val="99"/>
    <w:rsid w:val="0055678C"/>
    <w:pPr>
      <w:ind w:left="720"/>
      <w:jc w:val="both"/>
    </w:pPr>
    <w:rPr>
      <w:rFonts w:ascii="Palatino Linotype" w:hAnsi="Palatino Linotype" w:cs="Palatino Linotype"/>
      <w:sz w:val="24"/>
      <w:szCs w:val="24"/>
      <w:lang w:eastAsia="en-US"/>
    </w:rPr>
  </w:style>
  <w:style w:type="paragraph" w:customStyle="1" w:styleId="TableContents">
    <w:name w:val="Table Contents"/>
    <w:basedOn w:val="Normalny"/>
    <w:uiPriority w:val="99"/>
    <w:rsid w:val="0055678C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Zwykly">
    <w:name w:val="Zwykly"/>
    <w:basedOn w:val="Normalny"/>
    <w:uiPriority w:val="99"/>
    <w:rsid w:val="0055678C"/>
    <w:pPr>
      <w:tabs>
        <w:tab w:val="left" w:pos="-1440"/>
        <w:tab w:val="left" w:pos="-720"/>
        <w:tab w:val="left" w:pos="0"/>
        <w:tab w:val="left" w:pos="252"/>
        <w:tab w:val="left" w:pos="504"/>
        <w:tab w:val="left" w:pos="756"/>
        <w:tab w:val="left" w:pos="1008"/>
        <w:tab w:val="left" w:pos="1260"/>
        <w:tab w:val="left" w:pos="1512"/>
        <w:tab w:val="left" w:pos="1764"/>
        <w:tab w:val="left" w:pos="2016"/>
        <w:tab w:val="left" w:pos="2268"/>
        <w:tab w:val="left" w:pos="2520"/>
        <w:tab w:val="left" w:pos="2772"/>
        <w:tab w:val="left" w:pos="3024"/>
        <w:tab w:val="left" w:pos="3276"/>
        <w:tab w:val="left" w:pos="3528"/>
        <w:tab w:val="left" w:pos="3780"/>
        <w:tab w:val="left" w:pos="4032"/>
        <w:tab w:val="left" w:pos="4284"/>
        <w:tab w:val="left" w:pos="4536"/>
        <w:tab w:val="left" w:pos="4788"/>
        <w:tab w:val="left" w:pos="5040"/>
        <w:tab w:val="left" w:pos="5292"/>
        <w:tab w:val="left" w:pos="5544"/>
        <w:tab w:val="left" w:pos="5796"/>
        <w:tab w:val="left" w:pos="6048"/>
        <w:tab w:val="left" w:pos="6300"/>
        <w:tab w:val="left" w:pos="6552"/>
        <w:tab w:val="left" w:pos="6804"/>
        <w:tab w:val="left" w:pos="7056"/>
        <w:tab w:val="left" w:pos="7308"/>
        <w:tab w:val="left" w:pos="7560"/>
        <w:tab w:val="left" w:pos="7812"/>
        <w:tab w:val="left" w:pos="8064"/>
        <w:tab w:val="left" w:pos="8316"/>
        <w:tab w:val="left" w:pos="8568"/>
        <w:tab w:val="left" w:pos="8820"/>
        <w:tab w:val="left" w:pos="9072"/>
        <w:tab w:val="left" w:pos="9324"/>
      </w:tabs>
      <w:jc w:val="both"/>
    </w:pPr>
    <w:rPr>
      <w:sz w:val="22"/>
      <w:szCs w:val="22"/>
      <w:lang w:val="en-US"/>
    </w:rPr>
  </w:style>
  <w:style w:type="character" w:customStyle="1" w:styleId="Znak1">
    <w:name w:val="Znak1"/>
    <w:basedOn w:val="Domylnaczcionkaakapitu"/>
    <w:uiPriority w:val="99"/>
    <w:rsid w:val="0055678C"/>
    <w:rPr>
      <w:sz w:val="24"/>
      <w:szCs w:val="24"/>
      <w:lang w:val="pl-PL" w:eastAsia="pl-PL"/>
    </w:rPr>
  </w:style>
  <w:style w:type="paragraph" w:customStyle="1" w:styleId="ZnakZnak21">
    <w:name w:val="Znak Znak21"/>
    <w:basedOn w:val="Normalny"/>
    <w:uiPriority w:val="99"/>
    <w:rsid w:val="0055678C"/>
    <w:rPr>
      <w:sz w:val="24"/>
      <w:szCs w:val="24"/>
    </w:rPr>
  </w:style>
  <w:style w:type="paragraph" w:customStyle="1" w:styleId="ZnakZnak5">
    <w:name w:val="Znak Znak5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sifr-alternate">
    <w:name w:val="sifr-alternate"/>
    <w:basedOn w:val="Domylnaczcionkaakapitu"/>
    <w:uiPriority w:val="99"/>
    <w:rsid w:val="0055678C"/>
  </w:style>
  <w:style w:type="numbering" w:customStyle="1" w:styleId="PH">
    <w:name w:val="PH"/>
    <w:rsid w:val="0055678C"/>
    <w:pPr>
      <w:numPr>
        <w:numId w:val="51"/>
      </w:numPr>
    </w:pPr>
  </w:style>
  <w:style w:type="paragraph" w:customStyle="1" w:styleId="ZnakZnak7ZnakZnakZnakZnakZnakZnakZnakZnakZnakZnak">
    <w:name w:val="Znak Znak7 Znak Znak Znak Znak Znak Znak Znak Znak Znak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8">
    <w:name w:val="Znak Znak8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Akapitzlist2">
    <w:name w:val="Akapit z listą2"/>
    <w:basedOn w:val="Normalny"/>
    <w:rsid w:val="0055678C"/>
    <w:pPr>
      <w:ind w:left="720"/>
      <w:contextualSpacing/>
      <w:jc w:val="both"/>
    </w:pPr>
    <w:rPr>
      <w:rFonts w:ascii="Palatino Linotype" w:hAnsi="Palatino Linotype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ZnakZnak7ZnakZnak1">
    <w:name w:val="Znak Znak7 Znak Znak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WW8Num29z0">
    <w:name w:val="WW8Num29z0"/>
    <w:rsid w:val="0055678C"/>
    <w:rPr>
      <w:rFonts w:ascii="Symbol" w:hAnsi="Symbol" w:cs="OpenSymbol"/>
    </w:rPr>
  </w:style>
  <w:style w:type="paragraph" w:customStyle="1" w:styleId="1">
    <w:name w:val="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10Znak">
    <w:name w:val="Znak Znak10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f4s4c0cl0w0r0">
    <w:name w:val="f4 s4 c0 c_ l0 w0 r0"/>
    <w:basedOn w:val="Domylnaczcionkaakapitu"/>
    <w:rsid w:val="0055678C"/>
  </w:style>
  <w:style w:type="character" w:customStyle="1" w:styleId="f2">
    <w:name w:val="f2"/>
    <w:basedOn w:val="Domylnaczcionkaakapitu"/>
    <w:rsid w:val="0055678C"/>
  </w:style>
  <w:style w:type="paragraph" w:customStyle="1" w:styleId="ZnakZnak101">
    <w:name w:val="Znak Znak101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ZnakZnak4">
    <w:name w:val="Znak Znak4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numbering" w:customStyle="1" w:styleId="WW8Num38">
    <w:name w:val="WW8Num38"/>
    <w:rsid w:val="002A3618"/>
    <w:pPr>
      <w:numPr>
        <w:numId w:val="56"/>
      </w:numPr>
    </w:pPr>
  </w:style>
  <w:style w:type="numbering" w:customStyle="1" w:styleId="WW8Num5">
    <w:name w:val="WW8Num5"/>
    <w:rsid w:val="002A3618"/>
    <w:pPr>
      <w:numPr>
        <w:numId w:val="55"/>
      </w:numPr>
    </w:pPr>
  </w:style>
  <w:style w:type="numbering" w:customStyle="1" w:styleId="Styl11">
    <w:name w:val="Styl11"/>
    <w:rsid w:val="00D235C4"/>
    <w:pPr>
      <w:numPr>
        <w:numId w:val="60"/>
      </w:numPr>
    </w:pPr>
  </w:style>
  <w:style w:type="character" w:customStyle="1" w:styleId="WW8Num1z3">
    <w:name w:val="WW8Num1z3"/>
    <w:rsid w:val="00804944"/>
  </w:style>
  <w:style w:type="paragraph" w:customStyle="1" w:styleId="ZnakZnak50">
    <w:name w:val="Znak Znak5"/>
    <w:basedOn w:val="Normalny"/>
    <w:rsid w:val="00FB6287"/>
    <w:pPr>
      <w:spacing w:before="120" w:after="120" w:line="240" w:lineRule="exact"/>
      <w:ind w:left="397" w:hanging="397"/>
    </w:pPr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19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32593"/>
    <w:pPr>
      <w:keepNext/>
      <w:ind w:firstLine="851"/>
      <w:jc w:val="right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6752C7"/>
    <w:pPr>
      <w:keepNext/>
      <w:keepLines/>
      <w:spacing w:before="240" w:after="240" w:line="400" w:lineRule="exact"/>
      <w:ind w:left="2098" w:hanging="2098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99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uiPriority w:val="99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link w:val="DefaultZnak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9"/>
    <w:rsid w:val="00032593"/>
    <w:rPr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4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SIWZ1">
    <w:name w:val="SIWZ 1"/>
    <w:basedOn w:val="Normalny"/>
    <w:next w:val="Nagwek1"/>
    <w:autoRedefine/>
    <w:rsid w:val="00713290"/>
    <w:pPr>
      <w:spacing w:before="240" w:after="240" w:line="400" w:lineRule="exact"/>
      <w:ind w:left="2127" w:hanging="2127"/>
      <w:jc w:val="both"/>
    </w:pPr>
    <w:rPr>
      <w:b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17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32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18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19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20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21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22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23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31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24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25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26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27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28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29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30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6752C7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37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39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38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40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41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85F36"/>
    <w:pPr>
      <w:keepLines/>
      <w:pageBreakBefore w:val="0"/>
      <w:tabs>
        <w:tab w:val="clear" w:pos="432"/>
      </w:tabs>
      <w:spacing w:before="240" w:line="400" w:lineRule="exact"/>
      <w:ind w:left="2098" w:hanging="2098"/>
      <w:jc w:val="both"/>
      <w:outlineLvl w:val="9"/>
    </w:pPr>
    <w:rPr>
      <w:rFonts w:ascii="Times New Roman" w:hAnsi="Times New Roman"/>
      <w:bCs/>
      <w:caps w:val="0"/>
      <w:kern w:val="0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42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4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retekstu">
    <w:name w:val="Treść tekstu"/>
    <w:basedOn w:val="Normalny"/>
    <w:uiPriority w:val="99"/>
    <w:unhideWhenUsed/>
    <w:rsid w:val="00D43E1D"/>
    <w:pPr>
      <w:spacing w:after="120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9B4D5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qFormat/>
    <w:rsid w:val="00BB3825"/>
    <w:pPr>
      <w:tabs>
        <w:tab w:val="right" w:leader="dot" w:pos="9205"/>
      </w:tabs>
      <w:spacing w:line="260" w:lineRule="exact"/>
      <w:ind w:left="200"/>
    </w:pPr>
    <w:rPr>
      <w:bCs/>
      <w:iCs/>
      <w:noProof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5678C"/>
  </w:style>
  <w:style w:type="paragraph" w:styleId="Tytu">
    <w:name w:val="Title"/>
    <w:basedOn w:val="Normalny"/>
    <w:link w:val="TytuZnak"/>
    <w:uiPriority w:val="99"/>
    <w:qFormat/>
    <w:rsid w:val="0055678C"/>
    <w:pPr>
      <w:pBdr>
        <w:top w:val="single" w:sz="4" w:space="31" w:color="auto"/>
        <w:left w:val="single" w:sz="4" w:space="0" w:color="auto"/>
        <w:bottom w:val="single" w:sz="4" w:space="21" w:color="auto"/>
        <w:right w:val="single" w:sz="4" w:space="0" w:color="auto"/>
      </w:pBdr>
      <w:jc w:val="center"/>
    </w:pPr>
    <w:rPr>
      <w:rFonts w:ascii="Bookman Old Style" w:hAnsi="Bookman Old Style" w:cs="Bookman Old Style"/>
      <w:small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5678C"/>
    <w:rPr>
      <w:rFonts w:ascii="Bookman Old Style" w:hAnsi="Bookman Old Style" w:cs="Bookman Old Style"/>
      <w:smallCaps/>
      <w:sz w:val="32"/>
      <w:szCs w:val="32"/>
    </w:rPr>
  </w:style>
  <w:style w:type="paragraph" w:customStyle="1" w:styleId="Styl">
    <w:name w:val="Styl"/>
    <w:rsid w:val="005567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Znak2">
    <w:name w:val="Znak Znak2"/>
    <w:basedOn w:val="Normalny"/>
    <w:uiPriority w:val="99"/>
    <w:rsid w:val="0055678C"/>
    <w:pPr>
      <w:spacing w:before="120" w:after="120" w:line="360" w:lineRule="exact"/>
      <w:jc w:val="right"/>
    </w:pPr>
    <w:rPr>
      <w:b/>
      <w:bCs/>
      <w:sz w:val="24"/>
      <w:szCs w:val="24"/>
    </w:rPr>
  </w:style>
  <w:style w:type="character" w:customStyle="1" w:styleId="DefaultZnak">
    <w:name w:val="Default Znak"/>
    <w:link w:val="Default"/>
    <w:locked/>
    <w:rsid w:val="0055678C"/>
    <w:rPr>
      <w:rFonts w:ascii="Arial" w:hAnsi="Arial" w:cs="Arial"/>
      <w:color w:val="000000"/>
      <w:sz w:val="24"/>
      <w:szCs w:val="24"/>
    </w:rPr>
  </w:style>
  <w:style w:type="paragraph" w:customStyle="1" w:styleId="NormalWeb1">
    <w:name w:val="Normal (Web)1"/>
    <w:basedOn w:val="Normalny"/>
    <w:uiPriority w:val="99"/>
    <w:rsid w:val="0055678C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CM39">
    <w:name w:val="CM39"/>
    <w:basedOn w:val="Normalny"/>
    <w:next w:val="Normalny"/>
    <w:uiPriority w:val="99"/>
    <w:rsid w:val="0055678C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</w:rPr>
  </w:style>
  <w:style w:type="paragraph" w:customStyle="1" w:styleId="p1">
    <w:name w:val="p1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qFormat/>
    <w:rsid w:val="00C131C9"/>
    <w:pPr>
      <w:tabs>
        <w:tab w:val="right" w:leader="dot" w:pos="9205"/>
      </w:tabs>
      <w:spacing w:line="280" w:lineRule="exact"/>
      <w:ind w:left="1701" w:hanging="1463"/>
    </w:pPr>
    <w:rPr>
      <w:rFonts w:ascii="Calibri" w:hAnsi="Calibri" w:cs="Calibri"/>
    </w:rPr>
  </w:style>
  <w:style w:type="paragraph" w:styleId="Spistreci4">
    <w:name w:val="toc 4"/>
    <w:basedOn w:val="Normalny"/>
    <w:next w:val="Normalny"/>
    <w:autoRedefine/>
    <w:uiPriority w:val="99"/>
    <w:rsid w:val="0055678C"/>
    <w:pPr>
      <w:spacing w:line="360" w:lineRule="exact"/>
      <w:ind w:left="480"/>
    </w:pPr>
    <w:rPr>
      <w:rFonts w:ascii="Calibri" w:hAnsi="Calibri" w:cs="Calibri"/>
    </w:rPr>
  </w:style>
  <w:style w:type="paragraph" w:styleId="Spistreci5">
    <w:name w:val="toc 5"/>
    <w:basedOn w:val="Normalny"/>
    <w:next w:val="Normalny"/>
    <w:autoRedefine/>
    <w:uiPriority w:val="99"/>
    <w:rsid w:val="0055678C"/>
    <w:pPr>
      <w:spacing w:line="360" w:lineRule="exact"/>
      <w:ind w:left="720"/>
    </w:pPr>
    <w:rPr>
      <w:rFonts w:ascii="Calibri" w:hAnsi="Calibri" w:cs="Calibri"/>
    </w:rPr>
  </w:style>
  <w:style w:type="paragraph" w:styleId="Spistreci6">
    <w:name w:val="toc 6"/>
    <w:basedOn w:val="Normalny"/>
    <w:next w:val="Normalny"/>
    <w:autoRedefine/>
    <w:uiPriority w:val="99"/>
    <w:rsid w:val="0055678C"/>
    <w:pPr>
      <w:spacing w:line="360" w:lineRule="exact"/>
      <w:ind w:left="960"/>
    </w:pPr>
    <w:rPr>
      <w:rFonts w:ascii="Calibri" w:hAnsi="Calibri" w:cs="Calibri"/>
    </w:rPr>
  </w:style>
  <w:style w:type="paragraph" w:styleId="Spistreci7">
    <w:name w:val="toc 7"/>
    <w:basedOn w:val="Normalny"/>
    <w:next w:val="Normalny"/>
    <w:autoRedefine/>
    <w:uiPriority w:val="99"/>
    <w:rsid w:val="0055678C"/>
    <w:pPr>
      <w:spacing w:line="360" w:lineRule="exact"/>
      <w:ind w:left="1200"/>
    </w:pPr>
    <w:rPr>
      <w:rFonts w:ascii="Calibri" w:hAnsi="Calibri" w:cs="Calibri"/>
    </w:rPr>
  </w:style>
  <w:style w:type="paragraph" w:styleId="Spistreci8">
    <w:name w:val="toc 8"/>
    <w:basedOn w:val="Normalny"/>
    <w:next w:val="Normalny"/>
    <w:autoRedefine/>
    <w:uiPriority w:val="99"/>
    <w:rsid w:val="0055678C"/>
    <w:pPr>
      <w:spacing w:line="360" w:lineRule="exact"/>
      <w:ind w:left="1440"/>
    </w:pPr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rsid w:val="0055678C"/>
    <w:pPr>
      <w:spacing w:line="360" w:lineRule="exact"/>
      <w:ind w:left="1680"/>
    </w:pPr>
    <w:rPr>
      <w:rFonts w:ascii="Calibri" w:hAnsi="Calibri" w:cs="Calibri"/>
    </w:rPr>
  </w:style>
  <w:style w:type="paragraph" w:customStyle="1" w:styleId="ListParagraph1">
    <w:name w:val="List Paragraph1"/>
    <w:basedOn w:val="Normalny"/>
    <w:uiPriority w:val="99"/>
    <w:rsid w:val="0055678C"/>
    <w:pPr>
      <w:ind w:left="720"/>
      <w:jc w:val="both"/>
    </w:pPr>
    <w:rPr>
      <w:rFonts w:ascii="Palatino Linotype" w:hAnsi="Palatino Linotype" w:cs="Palatino Linotype"/>
      <w:sz w:val="24"/>
      <w:szCs w:val="24"/>
      <w:lang w:eastAsia="en-US"/>
    </w:rPr>
  </w:style>
  <w:style w:type="paragraph" w:customStyle="1" w:styleId="TableContents">
    <w:name w:val="Table Contents"/>
    <w:basedOn w:val="Normalny"/>
    <w:uiPriority w:val="99"/>
    <w:rsid w:val="0055678C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Zwykly">
    <w:name w:val="Zwykly"/>
    <w:basedOn w:val="Normalny"/>
    <w:uiPriority w:val="99"/>
    <w:rsid w:val="0055678C"/>
    <w:pPr>
      <w:tabs>
        <w:tab w:val="left" w:pos="-1440"/>
        <w:tab w:val="left" w:pos="-720"/>
        <w:tab w:val="left" w:pos="0"/>
        <w:tab w:val="left" w:pos="252"/>
        <w:tab w:val="left" w:pos="504"/>
        <w:tab w:val="left" w:pos="756"/>
        <w:tab w:val="left" w:pos="1008"/>
        <w:tab w:val="left" w:pos="1260"/>
        <w:tab w:val="left" w:pos="1512"/>
        <w:tab w:val="left" w:pos="1764"/>
        <w:tab w:val="left" w:pos="2016"/>
        <w:tab w:val="left" w:pos="2268"/>
        <w:tab w:val="left" w:pos="2520"/>
        <w:tab w:val="left" w:pos="2772"/>
        <w:tab w:val="left" w:pos="3024"/>
        <w:tab w:val="left" w:pos="3276"/>
        <w:tab w:val="left" w:pos="3528"/>
        <w:tab w:val="left" w:pos="3780"/>
        <w:tab w:val="left" w:pos="4032"/>
        <w:tab w:val="left" w:pos="4284"/>
        <w:tab w:val="left" w:pos="4536"/>
        <w:tab w:val="left" w:pos="4788"/>
        <w:tab w:val="left" w:pos="5040"/>
        <w:tab w:val="left" w:pos="5292"/>
        <w:tab w:val="left" w:pos="5544"/>
        <w:tab w:val="left" w:pos="5796"/>
        <w:tab w:val="left" w:pos="6048"/>
        <w:tab w:val="left" w:pos="6300"/>
        <w:tab w:val="left" w:pos="6552"/>
        <w:tab w:val="left" w:pos="6804"/>
        <w:tab w:val="left" w:pos="7056"/>
        <w:tab w:val="left" w:pos="7308"/>
        <w:tab w:val="left" w:pos="7560"/>
        <w:tab w:val="left" w:pos="7812"/>
        <w:tab w:val="left" w:pos="8064"/>
        <w:tab w:val="left" w:pos="8316"/>
        <w:tab w:val="left" w:pos="8568"/>
        <w:tab w:val="left" w:pos="8820"/>
        <w:tab w:val="left" w:pos="9072"/>
        <w:tab w:val="left" w:pos="9324"/>
      </w:tabs>
      <w:jc w:val="both"/>
    </w:pPr>
    <w:rPr>
      <w:sz w:val="22"/>
      <w:szCs w:val="22"/>
      <w:lang w:val="en-US"/>
    </w:rPr>
  </w:style>
  <w:style w:type="character" w:customStyle="1" w:styleId="Znak1">
    <w:name w:val="Znak1"/>
    <w:basedOn w:val="Domylnaczcionkaakapitu"/>
    <w:uiPriority w:val="99"/>
    <w:rsid w:val="0055678C"/>
    <w:rPr>
      <w:sz w:val="24"/>
      <w:szCs w:val="24"/>
      <w:lang w:val="pl-PL" w:eastAsia="pl-PL"/>
    </w:rPr>
  </w:style>
  <w:style w:type="paragraph" w:customStyle="1" w:styleId="ZnakZnak21">
    <w:name w:val="Znak Znak21"/>
    <w:basedOn w:val="Normalny"/>
    <w:uiPriority w:val="99"/>
    <w:rsid w:val="0055678C"/>
    <w:rPr>
      <w:sz w:val="24"/>
      <w:szCs w:val="24"/>
    </w:rPr>
  </w:style>
  <w:style w:type="paragraph" w:customStyle="1" w:styleId="ZnakZnak5">
    <w:name w:val="Znak Znak5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sifr-alternate">
    <w:name w:val="sifr-alternate"/>
    <w:basedOn w:val="Domylnaczcionkaakapitu"/>
    <w:uiPriority w:val="99"/>
    <w:rsid w:val="0055678C"/>
  </w:style>
  <w:style w:type="numbering" w:customStyle="1" w:styleId="PH">
    <w:name w:val="PH"/>
    <w:rsid w:val="0055678C"/>
    <w:pPr>
      <w:numPr>
        <w:numId w:val="51"/>
      </w:numPr>
    </w:pPr>
  </w:style>
  <w:style w:type="paragraph" w:customStyle="1" w:styleId="ZnakZnak7ZnakZnakZnakZnakZnakZnakZnakZnakZnakZnak">
    <w:name w:val="Znak Znak7 Znak Znak Znak Znak Znak Znak Znak Znak Znak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8">
    <w:name w:val="Znak Znak8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Akapitzlist2">
    <w:name w:val="Akapit z listą2"/>
    <w:basedOn w:val="Normalny"/>
    <w:rsid w:val="0055678C"/>
    <w:pPr>
      <w:ind w:left="720"/>
      <w:contextualSpacing/>
      <w:jc w:val="both"/>
    </w:pPr>
    <w:rPr>
      <w:rFonts w:ascii="Palatino Linotype" w:hAnsi="Palatino Linotype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ZnakZnak7ZnakZnak1">
    <w:name w:val="Znak Znak7 Znak Znak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WW8Num29z0">
    <w:name w:val="WW8Num29z0"/>
    <w:rsid w:val="0055678C"/>
    <w:rPr>
      <w:rFonts w:ascii="Symbol" w:hAnsi="Symbol" w:cs="OpenSymbol"/>
    </w:rPr>
  </w:style>
  <w:style w:type="paragraph" w:customStyle="1" w:styleId="1">
    <w:name w:val="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10Znak">
    <w:name w:val="Znak Znak10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f4s4c0cl0w0r0">
    <w:name w:val="f4 s4 c0 c_ l0 w0 r0"/>
    <w:basedOn w:val="Domylnaczcionkaakapitu"/>
    <w:rsid w:val="0055678C"/>
  </w:style>
  <w:style w:type="character" w:customStyle="1" w:styleId="f2">
    <w:name w:val="f2"/>
    <w:basedOn w:val="Domylnaczcionkaakapitu"/>
    <w:rsid w:val="0055678C"/>
  </w:style>
  <w:style w:type="paragraph" w:customStyle="1" w:styleId="ZnakZnak101">
    <w:name w:val="Znak Znak101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ZnakZnak4">
    <w:name w:val="Znak Znak4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numbering" w:customStyle="1" w:styleId="WW8Num38">
    <w:name w:val="WW8Num38"/>
    <w:rsid w:val="002A3618"/>
    <w:pPr>
      <w:numPr>
        <w:numId w:val="56"/>
      </w:numPr>
    </w:pPr>
  </w:style>
  <w:style w:type="numbering" w:customStyle="1" w:styleId="WW8Num5">
    <w:name w:val="WW8Num5"/>
    <w:rsid w:val="002A3618"/>
    <w:pPr>
      <w:numPr>
        <w:numId w:val="55"/>
      </w:numPr>
    </w:pPr>
  </w:style>
  <w:style w:type="numbering" w:customStyle="1" w:styleId="Styl11">
    <w:name w:val="Styl11"/>
    <w:rsid w:val="00D235C4"/>
    <w:pPr>
      <w:numPr>
        <w:numId w:val="60"/>
      </w:numPr>
    </w:pPr>
  </w:style>
  <w:style w:type="character" w:customStyle="1" w:styleId="WW8Num1z3">
    <w:name w:val="WW8Num1z3"/>
    <w:rsid w:val="00804944"/>
  </w:style>
  <w:style w:type="paragraph" w:customStyle="1" w:styleId="ZnakZnak50">
    <w:name w:val="Znak Znak5"/>
    <w:basedOn w:val="Normalny"/>
    <w:rsid w:val="00FB6287"/>
    <w:pPr>
      <w:spacing w:before="120" w:after="120" w:line="240" w:lineRule="exact"/>
      <w:ind w:left="397" w:hanging="397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3B85-3B7F-462C-B296-D58329F7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445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8061042</vt:i4>
      </vt:variant>
      <vt:variant>
        <vt:i4>9</vt:i4>
      </vt:variant>
      <vt:variant>
        <vt:i4>0</vt:i4>
      </vt:variant>
      <vt:variant>
        <vt:i4>5</vt:i4>
      </vt:variant>
      <vt:variant>
        <vt:lpwstr>http://www.umrudaslask.bip.doc.pl/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PHachula</cp:lastModifiedBy>
  <cp:revision>8</cp:revision>
  <cp:lastPrinted>2017-02-21T11:12:00Z</cp:lastPrinted>
  <dcterms:created xsi:type="dcterms:W3CDTF">2017-02-21T06:56:00Z</dcterms:created>
  <dcterms:modified xsi:type="dcterms:W3CDTF">2017-02-21T11:13:00Z</dcterms:modified>
</cp:coreProperties>
</file>